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rFonts w:ascii="Arial" w:hAnsi="Arial"/>
          <w:b/>
          <w:sz w:val="22"/>
        </w:rPr>
        <w:t>[Your Full Name]</w:t>
      </w:r>
    </w:p>
    <w:p>
      <w:pPr>
        <w:spacing w:after="240"/>
      </w:pPr>
      <w:r>
        <w:rPr>
          <w:rFonts w:ascii="Arial" w:hAnsi="Arial"/>
          <w:sz w:val="22"/>
        </w:rPr>
        <w:t>[Your Phone Number] | [Your Email Address] | [City, State]</w:t>
      </w:r>
    </w:p>
    <w:p>
      <w:pPr>
        <w:spacing w:after="240"/>
      </w:pPr>
      <w:r>
        <w:rPr>
          <w:rFonts w:ascii="Arial" w:hAnsi="Arial"/>
          <w:sz w:val="22"/>
        </w:rPr>
        <w:t>[Today's Date]</w:t>
      </w:r>
    </w:p>
    <w:p>
      <w:r>
        <w:rPr>
          <w:rFonts w:ascii="Arial" w:hAnsi="Arial"/>
          <w:sz w:val="22"/>
        </w:rPr>
        <w:t>[Hiring Manager's Name]</w:t>
      </w:r>
    </w:p>
    <w:p>
      <w:r>
        <w:rPr>
          <w:rFonts w:ascii="Arial" w:hAnsi="Arial"/>
          <w:sz w:val="22"/>
        </w:rPr>
        <w:t>[Company Name]</w:t>
      </w:r>
    </w:p>
    <w:p>
      <w:r>
        <w:rPr>
          <w:rFonts w:ascii="Arial" w:hAnsi="Arial"/>
          <w:sz w:val="22"/>
        </w:rPr>
        <w:t>[Company Address]</w:t>
      </w:r>
    </w:p>
    <w:p>
      <w:pPr>
        <w:spacing w:after="240"/>
      </w:pPr>
      <w:r>
        <w:rPr>
          <w:rFonts w:ascii="Arial" w:hAnsi="Arial"/>
          <w:sz w:val="22"/>
        </w:rPr>
        <w:t>[City, State, ZIP Code]</w:t>
      </w:r>
    </w:p>
    <w:p>
      <w:pPr>
        <w:spacing w:after="240"/>
      </w:pPr>
      <w:r>
        <w:rPr>
          <w:rFonts w:ascii="Arial" w:hAnsi="Arial"/>
          <w:sz w:val="22"/>
        </w:rPr>
        <w:t>Dear [Hiring Manager's Name]:</w:t>
      </w:r>
    </w:p>
    <w:p>
      <w:pPr>
        <w:spacing w:after="240" w:line="276" w:lineRule="auto"/>
      </w:pPr>
      <w:r>
        <w:rPr>
          <w:rFonts w:ascii="Arial" w:hAnsi="Arial"/>
          <w:sz w:val="22"/>
        </w:rPr>
        <w:t>I'm writing to express my interest in the [Job Title] position at [Company Name]. With [Number] years of experience creating unforgettable weddings and social celebrations, I'm passionate about turning clients' visions into reality.</w:t>
      </w:r>
    </w:p>
    <w:p>
      <w:pPr>
        <w:spacing w:after="240" w:line="276" w:lineRule="auto"/>
      </w:pPr>
      <w:r>
        <w:rPr>
          <w:rFonts w:ascii="Arial" w:hAnsi="Arial"/>
          <w:sz w:val="22"/>
        </w:rPr>
        <w:t>I've planned and executed [Number] weddings and social events, ranging from intimate gatherings of [Number] guests to elaborate celebrations with [Number]+ attendees. My approach begins with understanding what matters most to each client. For a recent [Type of Event], I coordinated [Number] vendors, managed a timeline down to the minute, and handled an unexpected [Challenge] without the client ever knowing. The couple called it their 'dream day,' which is exactly what I strive to deliver every time.</w:t>
      </w:r>
    </w:p>
    <w:p>
      <w:pPr>
        <w:spacing w:after="240" w:line="276" w:lineRule="auto"/>
      </w:pPr>
      <w:r>
        <w:rPr>
          <w:rFonts w:ascii="Arial" w:hAnsi="Arial"/>
          <w:sz w:val="22"/>
        </w:rPr>
        <w:t>I excel at budget management, vendor negotiations, and staying calm under pressure. I'm experienced with [Planning Software], [Design Tools], and [Other Platforms]. What draws me to [Company Name] is your reputation for [Specific Aspect]. I share your belief that every celebration deserves thoughtful attention to detail and personalized touches that reflect the hosts' personality.</w:t>
      </w:r>
    </w:p>
    <w:p>
      <w:pPr>
        <w:spacing w:after="240" w:line="276" w:lineRule="auto"/>
      </w:pPr>
      <w:r>
        <w:rPr>
          <w:rFonts w:ascii="Arial" w:hAnsi="Arial"/>
          <w:sz w:val="22"/>
        </w:rPr>
        <w:t>I'd welcome the opportunity to discuss how my creativity and organizational skills can benefit your clients. Thank you for considering my application.</w:t>
      </w:r>
    </w:p>
    <w:p>
      <w:pPr>
        <w:spacing w:before="240" w:after="720"/>
      </w:pPr>
      <w:r>
        <w:rPr>
          <w:rFonts w:ascii="Arial" w:hAnsi="Arial"/>
          <w:sz w:val="22"/>
        </w:rPr>
        <w:t>Sincerely,</w:t>
      </w:r>
    </w:p>
    <w:p>
      <w:r>
        <w:rPr>
          <w:rFonts w:ascii="Arial" w:hAnsi="Arial"/>
          <w:sz w:val="22"/>
        </w:rPr>
        <w:t>[Your Full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