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Web Development Project Proposal</w:t>
      </w:r>
    </w:p>
    <w:p/>
    <w:p>
      <w:pPr>
        <w:spacing w:after="240"/>
      </w:pPr>
      <w:r>
        <w:t>Hi [Client Name],</w:t>
      </w:r>
    </w:p>
    <w:p>
      <w:pPr>
        <w:spacing w:after="240"/>
      </w:pPr>
      <w:r>
        <w:t>Your [type of website/app] project aligns perfectly with my expertise. I've built [number] similar solutions for clients in [industry], and I can deliver exactly what you need.</w:t>
      </w:r>
    </w:p>
    <w:p>
      <w:pPr>
        <w:spacing w:after="240"/>
      </w:pPr>
      <w:r>
        <w:t>What I'll provide:</w:t>
      </w:r>
    </w:p>
    <w:p>
      <w:pPr>
        <w:spacing w:after="240"/>
      </w:pPr>
      <w:r>
        <w:t>• Clean, responsive code that works across all devices</w:t>
        <w:br/>
        <w:t>• [Specific technology/framework] implementation as you specified</w:t>
        <w:br/>
        <w:t>• [Additional feature] to enhance user experience</w:t>
        <w:br/>
        <w:t>• Testing and documentation included</w:t>
      </w:r>
    </w:p>
    <w:p>
      <w:pPr>
        <w:spacing w:after="240"/>
      </w:pPr>
      <w:r>
        <w:t>I noticed you mentioned [specific requirement from posting]. I recently completed a [similar project] where I implemented [relevant feature]. The client saw [specific result - load time, conversions, etc.].</w:t>
      </w:r>
    </w:p>
    <w:p>
      <w:pPr>
        <w:spacing w:after="240"/>
      </w:pPr>
      <w:r>
        <w:t>My development approach focuses on quality and communication. You'll get regular updates, clean code, and a final product that exceeds expectations.</w:t>
      </w:r>
    </w:p>
    <w:p>
      <w:pPr>
        <w:spacing w:after="240"/>
      </w:pPr>
      <w:r>
        <w:t>I can start immediately and deliver your project within [timeframe]. I've attached examples of similar work in my portfolio.</w:t>
      </w:r>
    </w:p>
    <w:p>
      <w:pPr>
        <w:spacing w:after="240"/>
      </w:pPr>
      <w:r>
        <w:t>Let's discuss your technical requirements and timeline. I'm confident I can build exactly what you envision.</w:t>
      </w:r>
    </w:p>
    <w:p>
      <w:pPr>
        <w:spacing w:after="240"/>
      </w:pPr>
      <w:r>
        <w:t>Best regards,</w:t>
        <w:br/>
        <w:t>[Your Name]</w:t>
      </w:r>
    </w:p>
    <w:p>
      <w:pPr>
        <w:spacing w:after="240"/>
      </w:pPr>
      <w:r>
        <w:t>P.S. I offer [number] days of free revisions and ongoing support after launch.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