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rFonts w:ascii="Arial" w:hAnsi="Arial"/>
          <w:b/>
          <w:sz w:val="22"/>
        </w:rPr>
        <w:t>[Your Full Name]</w:t>
      </w:r>
    </w:p>
    <w:p>
      <w:pPr>
        <w:spacing w:after="240"/>
      </w:pPr>
      <w:r>
        <w:rPr>
          <w:rFonts w:ascii="Arial" w:hAnsi="Arial"/>
          <w:sz w:val="22"/>
        </w:rPr>
        <w:t>[Your Phone Number] | [Your Email Address] | [City, State]</w:t>
      </w:r>
    </w:p>
    <w:p>
      <w:pPr>
        <w:spacing w:after="240"/>
      </w:pPr>
      <w:r>
        <w:rPr>
          <w:rFonts w:ascii="Arial" w:hAnsi="Arial"/>
          <w:sz w:val="22"/>
        </w:rPr>
        <w:t>[Today's Date]</w:t>
      </w:r>
    </w:p>
    <w:p>
      <w:r>
        <w:rPr>
          <w:rFonts w:ascii="Arial" w:hAnsi="Arial"/>
          <w:sz w:val="22"/>
        </w:rPr>
        <w:t>[Hiring Manager's Name]</w:t>
      </w:r>
    </w:p>
    <w:p>
      <w:r>
        <w:rPr>
          <w:rFonts w:ascii="Arial" w:hAnsi="Arial"/>
          <w:sz w:val="22"/>
        </w:rPr>
        <w:t>[Company Name]</w:t>
      </w:r>
    </w:p>
    <w:p>
      <w:r>
        <w:rPr>
          <w:rFonts w:ascii="Arial" w:hAnsi="Arial"/>
          <w:sz w:val="22"/>
        </w:rPr>
        <w:t>[Company Address]</w:t>
      </w:r>
    </w:p>
    <w:p>
      <w:pPr>
        <w:spacing w:after="240"/>
      </w:pPr>
      <w:r>
        <w:rPr>
          <w:rFonts w:ascii="Arial" w:hAnsi="Arial"/>
          <w:sz w:val="22"/>
        </w:rPr>
        <w:t>[City, State, ZIP Code]</w:t>
      </w:r>
    </w:p>
    <w:p>
      <w:pPr>
        <w:spacing w:after="240"/>
      </w:pPr>
      <w:r>
        <w:rPr>
          <w:rFonts w:ascii="Arial" w:hAnsi="Arial"/>
          <w:sz w:val="22"/>
        </w:rPr>
        <w:t>Dear [Hiring Manager's Name]:</w:t>
      </w:r>
    </w:p>
    <w:p>
      <w:pPr>
        <w:spacing w:after="240" w:line="276" w:lineRule="auto"/>
      </w:pPr>
      <w:r>
        <w:rPr>
          <w:rFonts w:ascii="Arial" w:hAnsi="Arial"/>
          <w:sz w:val="22"/>
        </w:rPr>
        <w:t>I'm excited to apply for the [Job Title] position at [Company Name]. As someone who's built a specialty in virtual and hybrid events, I understand the unique challenges and opportunities these formats present.</w:t>
      </w:r>
    </w:p>
    <w:p>
      <w:pPr>
        <w:spacing w:after="240" w:line="276" w:lineRule="auto"/>
      </w:pPr>
      <w:r>
        <w:rPr>
          <w:rFonts w:ascii="Arial" w:hAnsi="Arial"/>
          <w:sz w:val="22"/>
        </w:rPr>
        <w:t>Over the past [Number] years, I've transitioned [Number] in-person events to successful virtual and hybrid formats. I recently managed a [Type of Event] with [Number] in-person attendees and [Number] virtual participants across [Number] time zones. Using [Platform Name] and [Technology], I created an engaging experience that achieved a [Percentage]% attendance rate and [Percentage]% engagement score. I've learned that successful virtual events require even more planning than in-person ones, with attention to technology testing, engagement strategies, and accessibility features.</w:t>
      </w:r>
    </w:p>
    <w:p>
      <w:pPr>
        <w:spacing w:after="240" w:line="276" w:lineRule="auto"/>
      </w:pPr>
      <w:r>
        <w:rPr>
          <w:rFonts w:ascii="Arial" w:hAnsi="Arial"/>
          <w:sz w:val="22"/>
        </w:rPr>
        <w:t>I'm experienced with [Virtual Platform], [Streaming Software], [Registration System], and [Engagement Tools]. I understand how to create interactive experiences through polling, breakout rooms, chat moderation, and gamification. What excites me about [Company Name] is your innovative approach to [Specific Aspect]. I believe hybrid events are here to stay, and I'm eager to help shape this evolution.</w:t>
      </w:r>
    </w:p>
    <w:p>
      <w:pPr>
        <w:spacing w:after="240" w:line="276" w:lineRule="auto"/>
      </w:pPr>
      <w:r>
        <w:rPr>
          <w:rFonts w:ascii="Arial" w:hAnsi="Arial"/>
          <w:sz w:val="22"/>
        </w:rPr>
        <w:t>I'd welcome the opportunity to discuss how my virtual and hybrid events expertise can benefit your organization. Thank you for considering my application.</w:t>
      </w:r>
    </w:p>
    <w:p>
      <w:pPr>
        <w:spacing w:before="240" w:after="720"/>
      </w:pPr>
      <w:r>
        <w:rPr>
          <w:rFonts w:ascii="Arial" w:hAnsi="Arial"/>
          <w:sz w:val="22"/>
        </w:rPr>
        <w:t>Sincerely,</w:t>
      </w:r>
    </w:p>
    <w:p>
      <w:r>
        <w:rPr>
          <w:rFonts w:ascii="Arial" w:hAnsi="Arial"/>
          <w:sz w:val="22"/>
        </w:rPr>
        <w:t>[Your Full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