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2"/>
        </w:rPr>
        <w:t>Virtual Assistant Project Proposal</w:t>
      </w:r>
    </w:p>
    <w:p/>
    <w:p>
      <w:pPr>
        <w:spacing w:after="240"/>
      </w:pPr>
      <w:r>
        <w:t>Hi [Client Name],</w:t>
      </w:r>
    </w:p>
    <w:p>
      <w:pPr>
        <w:spacing w:after="240"/>
      </w:pPr>
      <w:r>
        <w:t>Your virtual assistant position is exactly what I've been looking for. I've supported [number] clients with [specific tasks], and I can streamline your workload immediately.</w:t>
      </w:r>
    </w:p>
    <w:p>
      <w:pPr>
        <w:spacing w:after="240"/>
      </w:pPr>
      <w:r>
        <w:t>Tasks I'll handle for you:</w:t>
      </w:r>
    </w:p>
    <w:p>
      <w:pPr>
        <w:spacing w:after="240"/>
      </w:pPr>
      <w:r>
        <w:t>• [Specific task 1] with attention to detail</w:t>
        <w:br/>
        <w:t xml:space="preserve">• [Specific task 2] completed efficiently  </w:t>
        <w:br/>
        <w:t>• [Specific task 3] managed proactively</w:t>
        <w:br/>
        <w:t>• [Additional relevant task] as needed</w:t>
      </w:r>
    </w:p>
    <w:p>
      <w:pPr>
        <w:spacing w:after="240"/>
      </w:pPr>
      <w:r>
        <w:t>I noticed you need help with [specific requirement from posting]. I recently supported a [similar client/industry] where I managed [similar task], which freed up [number] hours weekly for them to focus on growth.</w:t>
      </w:r>
    </w:p>
    <w:p>
      <w:pPr>
        <w:spacing w:after="240"/>
      </w:pPr>
      <w:r>
        <w:t>My working style is proactive and organized. I anticipate needs, communicate clearly, and handle tasks without constant supervision. You can count on me to keep things running smoothly.</w:t>
      </w:r>
    </w:p>
    <w:p>
      <w:pPr>
        <w:spacing w:after="240"/>
      </w:pPr>
      <w:r>
        <w:t>I'm available [your availability/timezone] and can start immediately. I work efficiently and deliver consistent results.</w:t>
      </w:r>
    </w:p>
    <w:p>
      <w:pPr>
        <w:spacing w:after="240"/>
      </w:pPr>
      <w:r>
        <w:t>Let's discuss how I can support your specific needs. I'm ready to jump in and make an immediate impact.</w:t>
      </w:r>
    </w:p>
    <w:p>
      <w:pPr>
        <w:spacing w:after="240"/>
      </w:pPr>
      <w:r>
        <w:t>Best regards,</w:t>
        <w:br/>
        <w:t>[Your Name]</w:t>
      </w:r>
    </w:p>
    <w:p>
      <w:pPr>
        <w:spacing w:after="240"/>
      </w:pPr>
      <w:r>
        <w:t>P.S. I'm proficient in [list relevant tools/software] and learn new systems quickly.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