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[YOUR FULL NAME]</w:t>
      </w:r>
    </w:p>
    <w:p>
      <w:pPr>
        <w:jc w:val="center"/>
      </w:pPr>
      <w:r>
        <w:rPr>
          <w:sz w:val="20"/>
        </w:rPr>
        <w:t>[City, State] | [Phone] | [Email] | [LinkedIn Profile]</w:t>
      </w:r>
    </w:p>
    <w:p/>
    <w:p>
      <w:pPr>
        <w:jc w:val="center"/>
      </w:pPr>
      <w:r>
        <w:rPr>
          <w:b/>
          <w:sz w:val="24"/>
        </w:rPr>
        <w:t>SALES PROFESSIONAL</w:t>
      </w:r>
    </w:p>
    <w:p>
      <w:r>
        <w:t>Results-driven sales professional with [X] years exceeding quotas by [Y%] average. Track record of growing territories from $[X] to $[Y] through consultative selling and relationship building. Expert in [B2B/B2C/SaaS/industry] sales with strong closing abilities.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PROFESSIONAL EXPERIENCE</w:t>
      </w:r>
    </w:p>
    <w:p>
      <w:r>
        <w:rPr>
          <w:b/>
        </w:rPr>
        <w:t>[Senior Sales Representative/Account Executive]</w:t>
      </w:r>
      <w:r>
        <w:t xml:space="preserve"> | [Company Name], [City, State]</w:t>
      </w:r>
    </w:p>
    <w:p>
      <w:r>
        <w:rPr>
          <w:i/>
          <w:sz w:val="20"/>
        </w:rPr>
        <w:t>[Month Year] – Present</w:t>
      </w:r>
    </w:p>
    <w:p>
      <w:pPr>
        <w:pStyle w:val="ListBullet"/>
      </w:pPr>
      <w:r>
        <w:t>Grew territory revenue from $1.8M to $4.2M (133% increase) in 24 months by expanding client base from 35 to 89 active accounts</w:t>
      </w:r>
    </w:p>
    <w:p>
      <w:pPr>
        <w:pStyle w:val="ListBullet"/>
      </w:pPr>
      <w:r>
        <w:t>Exceeded annual sales quota by average of 145% over past 3 years by implementing consultative sales approach and maintaining 95% client retention rate</w:t>
      </w:r>
    </w:p>
    <w:p>
      <w:pPr>
        <w:pStyle w:val="ListBullet"/>
      </w:pPr>
      <w:r>
        <w:t>Generated $2.7M in new business revenue by prospecting 200+ qualified leads monthly through cold calling, networking, and referral partnerships</w:t>
      </w:r>
    </w:p>
    <w:p>
      <w:pPr>
        <w:pStyle w:val="ListBullet"/>
      </w:pPr>
      <w:r>
        <w:t>Increased average deal size from $28K to $47K (68% growth) by upselling existing clients and positioning premium product offerings</w:t>
      </w:r>
    </w:p>
    <w:p>
      <w:pPr>
        <w:pStyle w:val="ListBullet"/>
      </w:pPr>
      <w:r>
        <w:t>Shortened sales cycle from 90 days to 58 days (36% reduction) by streamlining proposal process and implementing CRM tracking in Salesforce</w:t>
      </w:r>
    </w:p>
    <w:p/>
    <w:p>
      <w:r>
        <w:rPr>
          <w:b/>
        </w:rPr>
        <w:t>[Sales Representative]</w:t>
      </w:r>
      <w:r>
        <w:t xml:space="preserve"> | [Company Name], [City, State]</w:t>
      </w:r>
    </w:p>
    <w:p>
      <w:r>
        <w:rPr>
          <w:i/>
          <w:sz w:val="20"/>
        </w:rPr>
        <w:t>[Month Year] – [Month Year]</w:t>
      </w:r>
    </w:p>
    <w:p>
      <w:pPr>
        <w:pStyle w:val="ListBullet"/>
      </w:pPr>
      <w:r>
        <w:t>Achieved 127% of annual quota generating $1.9M in revenue by managing pipeline of 150+ prospects and closing [Y] deals</w:t>
      </w:r>
    </w:p>
    <w:p>
      <w:pPr>
        <w:pStyle w:val="ListBullet"/>
      </w:pPr>
      <w:r>
        <w:t>Increased client satisfaction scores from 78% to 94% by implementing quarterly business reviews and proactive account management</w:t>
      </w:r>
    </w:p>
    <w:p>
      <w:pPr>
        <w:pStyle w:val="ListBullet"/>
      </w:pPr>
      <w:r>
        <w:t>Expanded market penetration by 45% in assigned territory by identifying 25 new target accounts and executing strategic outreach campaigns</w:t>
      </w:r>
    </w:p>
    <w:p>
      <w:pPr>
        <w:pStyle w:val="ListBullet"/>
      </w:pPr>
      <w:r>
        <w:t>Reduced customer churn from 18% to 7% by developing retention strategy including check-ins, training sessions, and value-add services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EDUCATION</w:t>
      </w:r>
    </w:p>
    <w:p>
      <w:r>
        <w:rPr>
          <w:b/>
        </w:rPr>
        <w:t>[Degree], [Major - e.g., Business Administration, Marketing]</w:t>
      </w:r>
      <w:r>
        <w:t xml:space="preserve"> | [University Name], [City, State] | [Year]</w:t>
      </w:r>
    </w:p>
    <w:p/>
    <w:p>
      <w:pPr>
        <w:pBdr>
          <w:bottom w:val="single" w:sz="6" w:space="1" w:color="000000"/>
        </w:pBdr>
      </w:pPr>
      <w:r>
        <w:rPr>
          <w:b/>
          <w:sz w:val="24"/>
        </w:rPr>
        <w:t>SKILLS &amp; CERTIFICATIONS</w:t>
      </w:r>
    </w:p>
    <w:p>
      <w:r>
        <w:rPr>
          <w:b/>
        </w:rPr>
        <w:t xml:space="preserve">Sales Skills: </w:t>
      </w:r>
      <w:r>
        <w:t>Consultative Selling, B2B Sales, Account Management, Lead Generation, Negotiation, Pipeline Management, Cold Calling, Relationship Building</w:t>
      </w:r>
    </w:p>
    <w:p>
      <w:r>
        <w:rPr>
          <w:b/>
        </w:rPr>
        <w:t xml:space="preserve">Tools &amp; CRM: </w:t>
      </w:r>
      <w:r>
        <w:t>Salesforce, HubSpot CRM, LinkedIn Sales Navigator, ZoomInfo, Outreach.io, Microsoft Office Suite</w:t>
      </w:r>
    </w:p>
    <w:p>
      <w:r>
        <w:rPr>
          <w:b/>
        </w:rPr>
        <w:t xml:space="preserve">Certifications: </w:t>
      </w:r>
      <w:r>
        <w:t>[Salesforce Certified], [Sandler Sales Training], [Challenger Sale Certified] (add your certifications)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