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Full Name]</w:t>
      </w:r>
    </w:p>
    <w:p>
      <w:pPr>
        <w:jc w:val="left"/>
      </w:pPr>
      <w:r>
        <w:rPr>
          <w:rFonts w:ascii="Arial" w:hAnsi="Arial"/>
          <w:sz w:val="22"/>
        </w:rPr>
        <w:t>[Your Street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>
      <w:pPr>
        <w:jc w:val="left"/>
      </w:pPr>
      <w:r>
        <w:rPr>
          <w:rFonts w:ascii="Arial" w:hAnsi="Arial"/>
          <w:sz w:val="22"/>
        </w:rPr>
        <w:t>[Your Email Address]</w:t>
      </w:r>
    </w:p>
    <w:p>
      <w:pPr>
        <w:jc w:val="left"/>
      </w:pPr>
      <w:r>
        <w:rPr>
          <w:rFonts w:ascii="Arial" w:hAnsi="Arial"/>
          <w:sz w:val="22"/>
        </w:rPr>
        <w:t>[Your Phone Number]</w:t>
      </w:r>
    </w:p>
    <w:p>
      <w:pPr>
        <w:jc w:val="left"/>
      </w:pPr>
      <w:r>
        <w:rPr>
          <w:rFonts w:ascii="Arial" w:hAnsi="Arial"/>
          <w:sz w:val="22"/>
        </w:rPr>
        <w:t>[Date]</w:t>
      </w:r>
    </w:p>
    <w:p/>
    <w:p>
      <w:pPr>
        <w:jc w:val="left"/>
      </w:pPr>
      <w:r>
        <w:rPr>
          <w:rFonts w:ascii="Arial" w:hAnsi="Arial"/>
          <w:sz w:val="22"/>
        </w:rPr>
        <w:t>[Scholarship Committee Name]</w:t>
      </w:r>
    </w:p>
    <w:p>
      <w:pPr>
        <w:jc w:val="left"/>
      </w:pPr>
      <w:r>
        <w:rPr>
          <w:rFonts w:ascii="Arial" w:hAnsi="Arial"/>
          <w:sz w:val="22"/>
        </w:rPr>
        <w:t>[Organization/Foundation Name]</w:t>
      </w:r>
    </w:p>
    <w:p>
      <w:pPr>
        <w:jc w:val="left"/>
      </w:pPr>
      <w:r>
        <w:rPr>
          <w:rFonts w:ascii="Arial" w:hAnsi="Arial"/>
          <w:sz w:val="22"/>
        </w:rPr>
        <w:t>[Street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/>
    <w:p>
      <w:pPr>
        <w:jc w:val="left"/>
      </w:pPr>
      <w:r>
        <w:rPr>
          <w:rFonts w:ascii="Arial" w:hAnsi="Arial"/>
          <w:sz w:val="22"/>
        </w:rPr>
        <w:t>Dear [Scholarship Committee/Selection Committee]:</w:t>
      </w:r>
    </w:p>
    <w:p/>
    <w:p>
      <w:pPr>
        <w:jc w:val="left"/>
      </w:pPr>
      <w:r>
        <w:rPr>
          <w:rFonts w:ascii="Arial" w:hAnsi="Arial"/>
          <w:sz w:val="22"/>
        </w:rPr>
        <w:t>I am writing to apply for the [Scholarship Name] to support my studies in [specific STEM field] at [University/College Name]. As a passionate [Computer Science/Engineering/Mathematics/Biology/Chemistry/Physics] student with a [GPA] GPA, I am committed to advancing innovation in [specific area of STEM].</w:t>
      </w:r>
    </w:p>
    <w:p/>
    <w:p>
      <w:pPr>
        <w:jc w:val="left"/>
      </w:pPr>
      <w:r>
        <w:rPr>
          <w:rFonts w:ascii="Arial" w:hAnsi="Arial"/>
          <w:sz w:val="22"/>
        </w:rPr>
        <w:t>My interest in STEM began [describe how you became interested: early experiences, influential teachers, specific projects, family influence, etc.]. This passion has driven me to [describe relevant coursework, projects, research, competitions, etc.]. I am particularly fascinated by [specific area within your field] and its potential to [describe impact or applications].</w:t>
      </w:r>
    </w:p>
    <w:p/>
    <w:p>
      <w:pPr>
        <w:jc w:val="left"/>
      </w:pPr>
      <w:r>
        <w:rPr>
          <w:rFonts w:ascii="Arial" w:hAnsi="Arial"/>
          <w:sz w:val="22"/>
        </w:rPr>
        <w:t>Throughout my academic career, I have actively pursued hands-on experience in my field. I have [describe: participated in research projects, completed internships, built projects, competed in hackathons/competitions, published papers, presented at conferences, etc.]. These experiences have strengthened my technical skills in [specific technologies, methods, or tools] while teaching me the importance of collaboration and innovation.</w:t>
      </w:r>
    </w:p>
    <w:p/>
    <w:p>
      <w:pPr>
        <w:jc w:val="left"/>
      </w:pPr>
      <w:r>
        <w:rPr>
          <w:rFonts w:ascii="Arial" w:hAnsi="Arial"/>
          <w:sz w:val="22"/>
        </w:rPr>
        <w:t>I am also committed to increasing diversity and accessibility in STEM fields. I have [describe outreach activities: tutored students, mentored younger STEM students, participated in outreach programs, taught coding/science workshops, etc.]. I believe that diverse perspectives drive better solutions to complex problems.</w:t>
      </w:r>
    </w:p>
    <w:p/>
    <w:p>
      <w:pPr>
        <w:jc w:val="left"/>
      </w:pPr>
      <w:r>
        <w:rPr>
          <w:rFonts w:ascii="Arial" w:hAnsi="Arial"/>
          <w:sz w:val="22"/>
        </w:rPr>
        <w:t>This scholarship would enable me to [pursue advanced research, attend conferences, participate in specialized training, reduce work hours to focus on studies, access better equipment/software, etc.]. My goal is to [describe specific career objectives: develop sustainable technologies, advance medical research, create innovative software solutions, etc.] that address [specific challenges or problems].</w:t>
      </w:r>
    </w:p>
    <w:p/>
    <w:p>
      <w:pPr>
        <w:jc w:val="left"/>
      </w:pPr>
      <w:r>
        <w:rPr>
          <w:rFonts w:ascii="Arial" w:hAnsi="Arial"/>
          <w:sz w:val="22"/>
        </w:rPr>
        <w:t>I am excited about the opportunity to contribute to the future of STEM and grateful for your consideration. I look forward to using my education to develop solutions that benefit society and inspire the next generation of scientists and engineers.</w:t>
      </w:r>
    </w:p>
    <w:p/>
    <w:p>
      <w:pPr>
        <w:jc w:val="left"/>
      </w:pPr>
      <w:r>
        <w:rPr>
          <w:rFonts w:ascii="Arial" w:hAnsi="Arial"/>
          <w:sz w:val="22"/>
        </w:rPr>
        <w:t>Thank you for your time and consideration.</w:t>
      </w:r>
    </w:p>
    <w:p/>
    <w:p>
      <w:pPr>
        <w:jc w:val="left"/>
      </w:pPr>
      <w:r>
        <w:rPr>
          <w:rFonts w:ascii="Arial" w:hAnsi="Arial"/>
          <w:sz w:val="22"/>
        </w:rPr>
        <w:t>Sincerely,</w:t>
      </w:r>
    </w:p>
    <w:p/>
    <w:p/>
    <w:p>
      <w:pPr>
        <w:jc w:val="left"/>
      </w:pPr>
      <w:r>
        <w:rPr>
          <w:rFonts w:ascii="Arial" w:hAnsi="Arial"/>
          <w:sz w:val="22"/>
        </w:rPr>
        <w:t>[Your Signature]</w:t>
      </w:r>
    </w:p>
    <w:p>
      <w:pPr>
        <w:jc w:val="left"/>
      </w:pPr>
      <w:r>
        <w:rPr>
          <w:rFonts w:ascii="Arial" w:hAnsi="Arial"/>
          <w:sz w:val="22"/>
        </w:rPr>
        <w:t>[Your Typed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