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22"/>
        </w:rPr>
        <w:t>[Your Full Name]</w:t>
        <w:br/>
      </w:r>
      <w:r>
        <w:rPr>
          <w:rFonts w:ascii="Arial" w:hAnsi="Arial"/>
          <w:sz w:val="22"/>
        </w:rPr>
        <w:t>[Your Address]</w:t>
        <w:br/>
      </w:r>
      <w:r>
        <w:rPr>
          <w:rFonts w:ascii="Arial" w:hAnsi="Arial"/>
          <w:sz w:val="22"/>
        </w:rPr>
        <w:t>[City, State ZIP Code]</w:t>
        <w:br/>
      </w:r>
      <w:r>
        <w:rPr>
          <w:rFonts w:ascii="Arial" w:hAnsi="Arial"/>
          <w:sz w:val="22"/>
        </w:rPr>
        <w:t>[Your Phone Number]</w:t>
        <w:br/>
      </w:r>
      <w:r>
        <w:rPr>
          <w:rFonts w:ascii="Arial" w:hAnsi="Arial"/>
          <w:sz w:val="22"/>
        </w:rPr>
        <w:t>[Your Email Address]</w:t>
      </w:r>
    </w:p>
    <w:p/>
    <w:p>
      <w:pPr>
        <w:jc w:val="left"/>
      </w:pPr>
      <w:r>
        <w:rPr>
          <w:rFonts w:ascii="Arial" w:hAnsi="Arial"/>
          <w:sz w:val="22"/>
        </w:rPr>
        <w:t>[Current Date]</w:t>
      </w:r>
    </w:p>
    <w:p/>
    <w:p>
      <w:pPr>
        <w:jc w:val="left"/>
      </w:pPr>
      <w:r>
        <w:rPr>
          <w:rFonts w:ascii="Arial" w:hAnsi="Arial"/>
          <w:sz w:val="22"/>
        </w:rPr>
        <w:t>[Hiring Manager Name]</w:t>
        <w:br/>
      </w:r>
      <w:r>
        <w:rPr>
          <w:rFonts w:ascii="Arial" w:hAnsi="Arial"/>
          <w:sz w:val="22"/>
        </w:rPr>
        <w:t>[Company Name]</w:t>
        <w:br/>
      </w:r>
      <w:r>
        <w:rPr>
          <w:rFonts w:ascii="Arial" w:hAnsi="Arial"/>
          <w:sz w:val="22"/>
        </w:rPr>
        <w:t>[Company Address]</w:t>
        <w:br/>
      </w:r>
      <w:r>
        <w:rPr>
          <w:rFonts w:ascii="Arial" w:hAnsi="Arial"/>
          <w:sz w:val="22"/>
        </w:rPr>
        <w:t>[City, State ZIP Code]</w:t>
      </w:r>
    </w:p>
    <w:p/>
    <w:p>
      <w:r>
        <w:rPr>
          <w:rFonts w:ascii="Arial" w:hAnsi="Arial"/>
          <w:sz w:val="22"/>
        </w:rPr>
        <w:t>Dear [Hiring Manager Name or Hiring Manager],</w:t>
      </w:r>
    </w:p>
    <w:p/>
    <w:p>
      <w:pPr>
        <w:jc w:val="left"/>
      </w:pPr>
      <w:r>
        <w:rPr>
          <w:rFonts w:ascii="Arial" w:hAnsi="Arial"/>
          <w:sz w:val="22"/>
        </w:rPr>
        <w:t>I am writing to express my strong interest in the Residential Service Electrician position at [Company Name]. With [X years] of hands-on experience in residential electrical service and repair, I bring a proven track record of quickly diagnosing electrical issues, providing excellent customer service, and completing quality repairs. I am excited about the opportunity to contribute my expertise to your team and help [Company Name] maintain its reputation for quality electrical work.</w:t>
      </w:r>
    </w:p>
    <w:p/>
    <w:p>
      <w:pPr>
        <w:jc w:val="left"/>
      </w:pPr>
      <w:r>
        <w:rPr>
          <w:rFonts w:ascii="Arial" w:hAnsi="Arial"/>
          <w:sz w:val="22"/>
        </w:rPr>
        <w:t>With [X years] of experience as a Residential Service Electrician, I have built a reputation for reliable, courteous service and expert problem-solving. My daily responsibilities include responding to service calls, diagnosing electrical problems, performing repairs and upgrades, and explaining technical issues to homeowners in understandable terms. I am skilled in panel upgrades, circuit additions, GFCI and AFCI installation, ceiling fan installation, lighting upgrades, and whole-house surge protection. My customer satisfaction ratings consistently exceed [X]%, and I maintain strong relationships with repeat clients through quality workmanship and transparent communication.</w:t>
      </w:r>
    </w:p>
    <w:p/>
    <w:p>
      <w:pPr>
        <w:jc w:val="left"/>
      </w:pPr>
      <w:r>
        <w:rPr>
          <w:rFonts w:ascii="Arial" w:hAnsi="Arial"/>
          <w:sz w:val="22"/>
        </w:rPr>
        <w:t>I am impressed by [Company Name]'s commitment to customer satisfaction and professional service. My ability to work independently, manage my service schedule efficiently, and represent your company professionally makes me an ideal candidate. I maintain a fully stocked service vehicle, hold a valid driver's license with a clean driving record, and am available for on-call emergency service rotation.</w:t>
      </w:r>
    </w:p>
    <w:p/>
    <w:p>
      <w:pPr>
        <w:jc w:val="left"/>
      </w:pPr>
      <w:r>
        <w:rPr>
          <w:rFonts w:ascii="Arial" w:hAnsi="Arial"/>
          <w:sz w:val="22"/>
        </w:rPr>
        <w:t>Thank you for considering my application. I look forward to discussing how my skills and experience can benefit [Company Name]. I am available for an interview at your earliest convenience.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