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[YOUR FULL NAME]</w:t>
      </w:r>
    </w:p>
    <w:p>
      <w:pPr>
        <w:jc w:val="center"/>
      </w:pPr>
      <w:r>
        <w:rPr>
          <w:sz w:val="20"/>
        </w:rPr>
        <w:t>[City, State] | [Phone] | [Email] | [LinkedIn] | [PMP Certification if applicable]</w:t>
      </w:r>
    </w:p>
    <w:p/>
    <w:p>
      <w:pPr>
        <w:jc w:val="center"/>
      </w:pPr>
      <w:r>
        <w:rPr>
          <w:b/>
          <w:sz w:val="24"/>
        </w:rPr>
        <w:t>PROJECT MANAGER</w:t>
      </w:r>
    </w:p>
    <w:p>
      <w:r>
        <w:t>[X] years managing cross-functional projects valued up to $[Y]M with 95%+ on-time delivery rate. Proven ability to reduce costs by [Y%] while maintaining quality standards. Expert in [Agile/Waterfall/Hybrid] methodologies with strong leadership and stakeholder management skills.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EXPERIENCE</w:t>
      </w:r>
    </w:p>
    <w:p>
      <w:r>
        <w:rPr>
          <w:b/>
        </w:rPr>
        <w:t>[Senior Project Manager/Project Manager]</w:t>
      </w:r>
      <w:r>
        <w:t xml:space="preserve"> | [Company Name], [City, State]</w:t>
      </w:r>
    </w:p>
    <w:p>
      <w:r>
        <w:rPr>
          <w:i/>
          <w:sz w:val="20"/>
        </w:rPr>
        <w:t>[Month Year] – Present</w:t>
      </w:r>
    </w:p>
    <w:p>
      <w:pPr>
        <w:pStyle w:val="ListBullet"/>
      </w:pPr>
      <w:r>
        <w:t>Delivered 12 software releases on schedule and 8% under budget totaling $3.2M by implementing Agile methodology and leading cross-functional team of 15 members</w:t>
      </w:r>
    </w:p>
    <w:p>
      <w:pPr>
        <w:pStyle w:val="ListBullet"/>
      </w:pPr>
      <w:r>
        <w:t>Reduced project delivery timeline by 25% (from 16 weeks to 12 weeks average) by streamlining approval processes and introducing daily standups</w:t>
      </w:r>
    </w:p>
    <w:p>
      <w:pPr>
        <w:pStyle w:val="ListBullet"/>
      </w:pPr>
      <w:r>
        <w:t>Increased stakeholder satisfaction scores from 72% to 94% by establishing weekly status reports and implementing transparent communication protocols</w:t>
      </w:r>
    </w:p>
    <w:p>
      <w:pPr>
        <w:pStyle w:val="ListBullet"/>
      </w:pPr>
      <w:r>
        <w:t>Saved $450K in operational costs by identifying process inefficiencies and implementing automation tools across 3 major initiatives</w:t>
      </w:r>
    </w:p>
    <w:p>
      <w:pPr>
        <w:pStyle w:val="ListBullet"/>
      </w:pPr>
      <w:r>
        <w:t>Managed portfolio of 8 concurrent projects valued at $5.5M by prioritizing resources, mitigating risks, and maintaining 97% on-time delivery rate</w:t>
      </w:r>
    </w:p>
    <w:p/>
    <w:p>
      <w:r>
        <w:rPr>
          <w:b/>
        </w:rPr>
        <w:t>[Project Coordinator/Associate Project Manager]</w:t>
      </w:r>
      <w:r>
        <w:t xml:space="preserve"> | [Company Name], [City, State]</w:t>
      </w:r>
    </w:p>
    <w:p>
      <w:r>
        <w:rPr>
          <w:i/>
          <w:sz w:val="20"/>
        </w:rPr>
        <w:t>[Month Year] – [Month Year]</w:t>
      </w:r>
    </w:p>
    <w:p>
      <w:pPr>
        <w:pStyle w:val="ListBullet"/>
      </w:pPr>
      <w:r>
        <w:t>Coordinated 6 product launches generating $2.1M in first-year revenue by managing timelines, budgets, and cross-departmental dependencies</w:t>
      </w:r>
    </w:p>
    <w:p>
      <w:pPr>
        <w:pStyle w:val="ListBullet"/>
      </w:pPr>
      <w:r>
        <w:t>Improved project documentation compliance from 65% to 98% by creating standardized templates and conducting team training sessions</w:t>
      </w:r>
    </w:p>
    <w:p>
      <w:pPr>
        <w:pStyle w:val="ListBullet"/>
      </w:pPr>
      <w:r>
        <w:t>Reduced scope creep by 40% across all projects by implementing change request process and maintaining detailed requirements documentation</w:t>
      </w:r>
    </w:p>
    <w:p>
      <w:pPr>
        <w:pStyle w:val="ListBullet"/>
      </w:pPr>
      <w:r>
        <w:t>Accelerated project kickoff time by 30% by developing onboarding checklist and centralizing project assets in SharePoint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EDUCATION &amp; CERTIFICATIONS</w:t>
      </w:r>
    </w:p>
    <w:p>
      <w:r>
        <w:rPr>
          <w:b/>
        </w:rPr>
        <w:t>Project Management Professional (PMP)</w:t>
      </w:r>
      <w:r>
        <w:t xml:space="preserve"> | [Certification Body] | [Year]</w:t>
      </w:r>
    </w:p>
    <w:p>
      <w:r>
        <w:rPr>
          <w:b/>
        </w:rPr>
        <w:t>[Degree], [Major]</w:t>
      </w:r>
      <w:r>
        <w:t xml:space="preserve"> | [University Name], [City, State] | [Year]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SKILLS &amp; TOOLS</w:t>
      </w:r>
    </w:p>
    <w:p>
      <w:r>
        <w:rPr>
          <w:b/>
        </w:rPr>
        <w:t xml:space="preserve">Project Management: </w:t>
      </w:r>
      <w:r>
        <w:t>Agile/Scrum, Waterfall, Risk Management, Budget Management, Stakeholder Management, Resource Planning, Change Management</w:t>
      </w:r>
    </w:p>
    <w:p>
      <w:r>
        <w:rPr>
          <w:b/>
        </w:rPr>
        <w:t xml:space="preserve">Tools: </w:t>
      </w:r>
      <w:r>
        <w:t>Jira, Asana, Microsoft Project, Monday.com, Smartsheet, Confluence, Slack, Trello, MS Office Suite</w:t>
      </w:r>
    </w:p>
    <w:p>
      <w:r>
        <w:rPr>
          <w:b/>
        </w:rPr>
        <w:t xml:space="preserve">Additional: </w:t>
      </w:r>
      <w:r>
        <w:t>Team Leadership, Process Improvement, Strategic Planning, Vendor Management, Quality Assurance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