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LISA MARTINEZ</w:t>
      </w:r>
    </w:p>
    <w:p>
      <w:r>
        <w:t>lisamartinez@email.com | (555) 234-5678</w:t>
      </w:r>
    </w:p>
    <w:p/>
    <w:p>
      <w:r>
        <w:rPr>
          <w:b/>
        </w:rPr>
        <w:t>PROFESSIONAL SUMMARY</w:t>
      </w:r>
    </w:p>
    <w:p>
      <w:r>
        <w:t>Experienced professional seeking new opportunities in dynamic organization.</w:t>
      </w:r>
    </w:p>
    <w:p/>
    <w:p>
      <w:r>
        <w:rPr>
          <w:b/>
        </w:rPr>
        <w:t>EMPLOYMENT HISTORY</w:t>
      </w:r>
    </w:p>
    <w:p>
      <w:r>
        <w:t>Administrative Assistant | Company G | Jan 2024 - Mar 2024</w:t>
      </w:r>
    </w:p>
    <w:p>
      <w:r>
        <w:t>• Managed administrative tasks</w:t>
      </w:r>
    </w:p>
    <w:p>
      <w:r>
        <w:t>• Supported team operations</w:t>
      </w:r>
    </w:p>
    <w:p/>
    <w:p>
      <w:r>
        <w:t>Office Coordinator | Company F | Aug 2023 - Dec 2023</w:t>
      </w:r>
    </w:p>
    <w:p>
      <w:r>
        <w:t>• Coordinated office activities</w:t>
      </w:r>
    </w:p>
    <w:p>
      <w:r>
        <w:t>• Handled scheduling</w:t>
      </w:r>
    </w:p>
    <w:p/>
    <w:p>
      <w:r>
        <w:t>Receptionist | Company E | Mar 2023 - Jun 2023</w:t>
      </w:r>
    </w:p>
    <w:p>
      <w:r>
        <w:t>• Greeted visitors</w:t>
      </w:r>
    </w:p>
    <w:p>
      <w:r>
        <w:t>• Answered phones</w:t>
      </w:r>
    </w:p>
    <w:p/>
    <w:p>
      <w:r>
        <w:t>[Gap: Jul 2022 - Feb 2023]</w:t>
      </w:r>
    </w:p>
    <w:p/>
    <w:p>
      <w:r>
        <w:t>Customer Service Rep | Company D | Jan 2022 - Jun 2022</w:t>
      </w:r>
    </w:p>
    <w:p>
      <w:r>
        <w:t>• Assisted customers</w:t>
      </w:r>
    </w:p>
    <w:p>
      <w:r>
        <w:t>• Resolved complaints</w:t>
      </w:r>
    </w:p>
    <w:p/>
    <w:p>
      <w:r>
        <w:t>Sales Associate | Company C | Sep 2021 - Dec 2021</w:t>
      </w:r>
    </w:p>
    <w:p>
      <w:r>
        <w:t>• Handled sales transactions</w:t>
      </w:r>
    </w:p>
    <w:p>
      <w:r>
        <w:t>• Maintained inventory</w:t>
      </w:r>
    </w:p>
    <w:p/>
    <w:p>
      <w:r>
        <w:t>[Gap: Jan 2021 - Aug 2021]</w:t>
      </w:r>
    </w:p>
    <w:p/>
    <w:p>
      <w:r>
        <w:t>Data Entry Clerk | Company B | Aug 2020 - Nov 2020</w:t>
      </w:r>
    </w:p>
    <w:p>
      <w:r>
        <w:t>• Entered data into system</w:t>
      </w:r>
    </w:p>
    <w:p>
      <w:r>
        <w:t>• Verified accuracy</w:t>
      </w:r>
    </w:p>
    <w:p/>
    <w:p>
      <w:r>
        <w:t>Temp Worker | Staffing Agency A | Mar 2020 - Jul 2020</w:t>
      </w:r>
    </w:p>
    <w:p>
      <w:r>
        <w:t>• Various assignments</w:t>
      </w:r>
    </w:p>
    <w:p>
      <w:r>
        <w:t>• Different locations</w:t>
      </w:r>
    </w:p>
    <w:p/>
    <w:p>
      <w:r>
        <w:rPr>
          <w:b/>
        </w:rPr>
        <w:t>EDUCATION</w:t>
      </w:r>
    </w:p>
    <w:p>
      <w:r>
        <w:t>Associate Degree in General Studies</w:t>
      </w:r>
    </w:p>
    <w:p>
      <w:r>
        <w:t>Community College, 2019</w:t>
      </w:r>
    </w:p>
    <w:p/>
    <w:p>
      <w:r>
        <w:rPr>
          <w:b/>
        </w:rPr>
        <w:t>SKILLS</w:t>
      </w:r>
    </w:p>
    <w:p>
      <w:r>
        <w:t>• Computer proficiency</w:t>
      </w:r>
    </w:p>
    <w:p>
      <w:r>
        <w:t>• Customer service</w:t>
      </w:r>
    </w:p>
    <w:p>
      <w:r>
        <w:t>• Organization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