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ROBERT THOMPSON</w:t>
      </w:r>
    </w:p>
    <w:p>
      <w:r>
        <w:t>bob_thompson44@hotmail.com | 555.9876</w:t>
      </w:r>
    </w:p>
    <w:p>
      <w:r>
        <w:t>123 Elm St, Anytown, ST 12345</w:t>
      </w:r>
    </w:p>
    <w:p>
      <w:r>
        <w:t>DOB: 03/15/1985 | Marital Status: Single</w:t>
      </w:r>
    </w:p>
    <w:p/>
    <w:p>
      <w:r>
        <w:rPr>
          <w:b/>
        </w:rPr>
        <w:t>OBJECTIVE</w:t>
      </w:r>
    </w:p>
    <w:p>
      <w:r>
        <w:t>Recent graduate seeking entry level position where I can grow profesionally and utilize my skills in a challenging enviroment that offers oportunities for advancement and career developement.</w:t>
      </w:r>
    </w:p>
    <w:p/>
    <w:p>
      <w:r>
        <w:rPr>
          <w:b/>
        </w:rPr>
        <w:t>WORK EXPERIANCE</w:t>
      </w:r>
    </w:p>
    <w:p>
      <w:r>
        <w:t>Marketing Intern | XYZ Corperation | Summer 2023</w:t>
      </w:r>
    </w:p>
    <w:p>
      <w:r>
        <w:t>• Helped with social media campains</w:t>
      </w:r>
    </w:p>
    <w:p>
      <w:r>
        <w:t>• Did research on competitors and market trends</w:t>
      </w:r>
    </w:p>
    <w:p>
      <w:r>
        <w:t>• Attended team meetings and took notes</w:t>
      </w:r>
    </w:p>
    <w:p>
      <w:r>
        <w:t>• Assisted with various projects</w:t>
      </w:r>
    </w:p>
    <w:p/>
    <w:p>
      <w:r>
        <w:t>Server | Local Resturant | 2020-2022</w:t>
      </w:r>
    </w:p>
    <w:p>
      <w:r>
        <w:t>• Took customer orders and delievered food</w:t>
      </w:r>
    </w:p>
    <w:p>
      <w:r>
        <w:t>• Worked closely with kitchen staff to ensure timley service</w:t>
      </w:r>
    </w:p>
    <w:p>
      <w:r>
        <w:t>• Handled cash and credit card transactions</w:t>
      </w:r>
    </w:p>
    <w:p>
      <w:r>
        <w:t>• Maintaned clean work area</w:t>
      </w:r>
    </w:p>
    <w:p/>
    <w:p>
      <w:r>
        <w:t>Volunteer | Community Center | 2019-2020</w:t>
      </w:r>
    </w:p>
    <w:p>
      <w:r>
        <w:t>• Helped organize events</w:t>
      </w:r>
    </w:p>
    <w:p>
      <w:r>
        <w:t>• Worked with childeren and families</w:t>
      </w:r>
    </w:p>
    <w:p>
      <w:r>
        <w:t>• Assisted with administratve tasks</w:t>
      </w:r>
    </w:p>
    <w:p/>
    <w:p>
      <w:r>
        <w:rPr>
          <w:b/>
        </w:rPr>
        <w:t>EDUCATION</w:t>
      </w:r>
    </w:p>
    <w:p>
      <w:r>
        <w:t>Bachelors of Arts in Buisness Adminstration</w:t>
      </w:r>
    </w:p>
    <w:p>
      <w:r>
        <w:t>State College - Graduated May 2023</w:t>
      </w:r>
    </w:p>
    <w:p>
      <w:r>
        <w:t>GPA: 3.1</w:t>
      </w:r>
    </w:p>
    <w:p/>
    <w:p>
      <w:r>
        <w:t>Springfield High School - Diploma - 2017</w:t>
      </w:r>
    </w:p>
    <w:p/>
    <w:p>
      <w:r>
        <w:rPr>
          <w:b/>
        </w:rPr>
        <w:t>SKILLS &amp; INTRESTS</w:t>
      </w:r>
    </w:p>
    <w:p>
      <w:r>
        <w:t>• Proficient in Microsft Office (Word, Excel, Powerpoint)</w:t>
      </w:r>
    </w:p>
    <w:p>
      <w:r>
        <w:t>• Good comunication skills both written and verbal</w:t>
      </w:r>
    </w:p>
    <w:p>
      <w:r>
        <w:t>• Quick learner and hard working</w:t>
      </w:r>
    </w:p>
    <w:p>
      <w:r>
        <w:t>• Hobbies: Playing video games, watching movies, hanging out with friends</w:t>
      </w:r>
    </w:p>
    <w:p/>
    <w:p>
      <w:r>
        <w:t>REFRENCES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