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MICHAEL ANDERSON</w:t>
      </w:r>
    </w:p>
    <w:p>
      <w:r>
        <w:t>michael.anderson@email.com | 555-3456 | City, State</w:t>
      </w:r>
    </w:p>
    <w:p/>
    <w:p>
      <w:r>
        <w:rPr>
          <w:b/>
        </w:rPr>
        <w:t>OBJECTIVE</w:t>
      </w:r>
    </w:p>
    <w:p>
      <w:r>
        <w:t>Seeking a position in management where I can utilize my skills.</w:t>
      </w:r>
    </w:p>
    <w:p/>
    <w:p>
      <w:r>
        <w:rPr>
          <w:b/>
        </w:rPr>
        <w:t>EXPERIENCE</w:t>
      </w:r>
    </w:p>
    <w:p>
      <w:r>
        <w:t>Project Manager | Some Company | 2020 - Present</w:t>
      </w:r>
    </w:p>
    <w:p>
      <w:r>
        <w:t>• Responsible for managing projects</w:t>
      </w:r>
    </w:p>
    <w:p>
      <w:r>
        <w:t>• Worked with team members</w:t>
      </w:r>
    </w:p>
    <w:p>
      <w:r>
        <w:t>• Attended meetings regularly</w:t>
      </w:r>
    </w:p>
    <w:p>
      <w:r>
        <w:t>• Handled various tasks as assigned</w:t>
      </w:r>
    </w:p>
    <w:p>
      <w:r>
        <w:t>• Communicated with stakeholders</w:t>
      </w:r>
    </w:p>
    <w:p>
      <w:r>
        <w:t>• Managed daily operations</w:t>
      </w:r>
    </w:p>
    <w:p/>
    <w:p>
      <w:r>
        <w:t>Team Lead | Another Company | 2018 - 2020</w:t>
      </w:r>
    </w:p>
    <w:p>
      <w:r>
        <w:t>• Led a team</w:t>
      </w:r>
    </w:p>
    <w:p>
      <w:r>
        <w:t>• Performed administrative duties</w:t>
      </w:r>
    </w:p>
    <w:p>
      <w:r>
        <w:t>• Helped with different projects</w:t>
      </w:r>
    </w:p>
    <w:p>
      <w:r>
        <w:t>• Assisted management with various responsibilities</w:t>
      </w:r>
    </w:p>
    <w:p>
      <w:r>
        <w:t>• Dealt with customer issues</w:t>
      </w:r>
    </w:p>
    <w:p/>
    <w:p>
      <w:r>
        <w:t>Sales Associate | Retail Store | 2016 - 2018</w:t>
      </w:r>
    </w:p>
    <w:p>
      <w:r>
        <w:t>• Responsible for customer service</w:t>
      </w:r>
    </w:p>
    <w:p>
      <w:r>
        <w:t>• Worked the cash register</w:t>
      </w:r>
    </w:p>
    <w:p>
      <w:r>
        <w:t>• Restocked shelves when needed</w:t>
      </w:r>
    </w:p>
    <w:p>
      <w:r>
        <w:t>• Performed opening and closing duties</w:t>
      </w:r>
    </w:p>
    <w:p/>
    <w:p>
      <w:r>
        <w:rPr>
          <w:b/>
        </w:rPr>
        <w:t>EDUCATION</w:t>
      </w:r>
    </w:p>
    <w:p>
      <w:r>
        <w:t>Bachelor's Degree in Business</w:t>
      </w:r>
    </w:p>
    <w:p>
      <w:r>
        <w:t>State University, 2016</w:t>
      </w:r>
    </w:p>
    <w:p/>
    <w:p>
      <w:r>
        <w:rPr>
          <w:b/>
        </w:rPr>
        <w:t>SKILLS</w:t>
      </w:r>
    </w:p>
    <w:p>
      <w:r>
        <w:t>• Good communication</w:t>
      </w:r>
    </w:p>
    <w:p>
      <w:r>
        <w:t>• Problem solving</w:t>
      </w:r>
    </w:p>
    <w:p>
      <w:r>
        <w:t>• Microsoft Office</w:t>
      </w:r>
    </w:p>
    <w:p>
      <w:r>
        <w:t>• Team player</w:t>
      </w:r>
    </w:p>
    <w:p>
      <w:r>
        <w:t>• Hard worker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