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Brush Script MT" w:hAnsi="Brush Script MT"/>
          <w:b/>
          <w:color w:val="FF00FF"/>
          <w:sz w:val="40"/>
        </w:rPr>
        <w:t>~*~ JENNIFER WILLIAMS ~*~</w:t>
      </w:r>
    </w:p>
    <w:p>
      <w:pPr>
        <w:jc w:val="center"/>
      </w:pPr>
      <w:r>
        <w:t>✉ jenny_cutie_1995@yahoo.com ☎ 555-CALL-ME</w:t>
      </w:r>
    </w:p>
    <w:p>
      <w:r>
        <w:t>═══════════════════════════════════════</w:t>
      </w:r>
    </w:p>
    <w:p>
      <w:r>
        <w:rPr>
          <w:b/>
          <w:color w:val="FF69B4"/>
        </w:rPr>
        <w:t>♥ CAREER OBJECTIVE ♥</w:t>
      </w:r>
    </w:p>
    <w:p>
      <w:r>
        <w:t>Looking for a FUN job where I can make LOTS of money!!! 💰💰💰</w:t>
      </w:r>
    </w:p>
    <w:p>
      <w:r>
        <w:t>═══════════════════════════════════════</w:t>
      </w:r>
    </w:p>
    <w:p>
      <w:r>
        <w:rPr>
          <w:color w:val="0000FF"/>
          <w:sz w:val="32"/>
        </w:rPr>
        <w:t>★ WORK HISTORY ★</w:t>
      </w:r>
    </w:p>
    <w:p>
      <w:r>
        <w:t>Barista @ Cool Coffee Shop (2021-2023)</w:t>
      </w:r>
    </w:p>
    <w:p>
      <w:r>
        <w:t>• Made coffee drinks</w:t>
      </w:r>
    </w:p>
    <w:p>
      <w:r>
        <w:t>• Talked to customers :)</w:t>
      </w:r>
    </w:p>
    <w:p>
      <w:r>
        <w:t>• Cleaned stuff</w:t>
      </w:r>
    </w:p>
    <w:p/>
    <w:p>
      <w:r>
        <w:t>Cashier @ Big Box Store (2019-2020)</w:t>
      </w:r>
    </w:p>
    <w:p>
      <w:r>
        <w:t>• Scanned items</w:t>
      </w:r>
    </w:p>
    <w:p>
      <w:r>
        <w:t>• Took money from people</w:t>
      </w:r>
    </w:p>
    <w:p>
      <w:r>
        <w:t>• Had to deal with annoying customers sometimes LOL</w:t>
      </w:r>
    </w:p>
    <w:p>
      <w:r>
        <w:t>═══════════════════════════════════════</w:t>
      </w:r>
    </w:p>
    <w:p>
      <w:r>
        <w:rPr>
          <w:color w:val="008000"/>
        </w:rPr>
        <w:t>✎ EDUCATION ✎</w:t>
      </w:r>
    </w:p>
    <w:p>
      <w:r>
        <w:t>High School Diploma - Springfield High (Go Tigers!) - 2019</w:t>
      </w:r>
    </w:p>
    <w:p>
      <w:r>
        <w:t>═══════════════════════════════════════</w:t>
      </w:r>
    </w:p>
    <w:p>
      <w:r>
        <w:rPr>
          <w:rFonts w:ascii="Papyrus" w:hAnsi="Papyrus"/>
        </w:rPr>
        <w:t>SKILLS &amp; STUFF</w:t>
      </w:r>
    </w:p>
    <w:p>
      <w:r>
        <w:t>• Super friendly!!!</w:t>
      </w:r>
    </w:p>
    <w:p>
      <w:r>
        <w:t>• Good with computers I guess</w:t>
      </w:r>
    </w:p>
    <w:p>
      <w:r>
        <w:t>• Fast learner</w:t>
      </w:r>
    </w:p>
    <w:p>
      <w:r>
        <w:t>• GREAT personality!!! ☺</w:t>
      </w:r>
    </w:p>
    <w:p/>
    <w:p>
      <w:r>
        <w:t>References available upon request (but pls don't call my last boss LOL)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