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sz w:val="36"/>
        </w:rPr>
        <w:t xml:space="preserve">JOHN </w:t>
      </w:r>
      <w:r>
        <w:rPr>
          <w:rFonts w:ascii="Times New Roman" w:hAnsi="Times New Roman"/>
          <w:b/>
          <w:sz w:val="44"/>
        </w:rPr>
        <w:t>SMITH</w:t>
      </w:r>
    </w:p>
    <w:p>
      <w:r>
        <w:t xml:space="preserve">johnsmith@email.com | 555-1234 </w:t>
      </w:r>
      <w:r>
        <w:rPr>
          <w:i/>
        </w:rPr>
        <w:t>| 123 Main Street, Anytown, USA</w:t>
      </w:r>
    </w:p>
    <w:p>
      <w:r>
        <w:rPr>
          <w:rFonts w:ascii="Comic Sans MS" w:hAnsi="Comic Sans MS"/>
          <w:b/>
          <w:sz w:val="28"/>
        </w:rPr>
        <w:t>OBJECTIVE</w:t>
      </w:r>
    </w:p>
    <w:p>
      <w:r>
        <w:t>To obtain a challenging position where I can utilize my skills and grow professionally in a dynamic environment.</w:t>
      </w:r>
    </w:p>
    <w:p>
      <w:r>
        <w:rPr>
          <w:rFonts w:ascii="Calibri" w:hAnsi="Calibri"/>
          <w:sz w:val="32"/>
          <w:u w:val="single"/>
        </w:rPr>
        <w:t>Work Experience</w:t>
      </w:r>
    </w:p>
    <w:p>
      <w:pPr>
        <w:pStyle w:val="ListBullet"/>
      </w:pPr>
      <w:r>
        <w:t>Marketing Manager - ABC Company</w:t>
      </w:r>
    </w:p>
    <w:p>
      <w:r>
        <w:rPr>
          <w:sz w:val="18"/>
        </w:rPr>
        <w:t>01/2020 - present</w:t>
      </w:r>
    </w:p>
    <w:p>
      <w:r>
        <w:t>• Managed marketing campaigns</w:t>
      </w:r>
    </w:p>
    <w:p>
      <w:pPr>
        <w:pStyle w:val="ListNumber"/>
      </w:pPr>
      <w:r>
        <w:t>- Created social media content</w:t>
      </w:r>
    </w:p>
    <w:p>
      <w:r>
        <w:t>○ Worked with team members</w:t>
      </w:r>
    </w:p>
    <w:p>
      <w:r>
        <w:t>Sales Associate - XYZ Store</w:t>
      </w:r>
    </w:p>
    <w:p>
      <w:r>
        <w:t>June 2018 - Dec 2019</w:t>
      </w:r>
    </w:p>
    <w:p>
      <w:r>
        <w:rPr>
          <w:sz w:val="22"/>
        </w:rPr>
        <w:t>Helped customers with purchases</w:t>
      </w:r>
    </w:p>
    <w:p>
      <w:r>
        <w:rPr>
          <w:rFonts w:ascii="Georgia" w:hAnsi="Georgia"/>
          <w:sz w:val="30"/>
        </w:rPr>
        <w:t>EDUCATION</w:t>
      </w:r>
    </w:p>
    <w:p>
      <w:r>
        <w:t>Bachelor of Arts in Business - State University, 2018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