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rFonts w:ascii="Arial" w:hAnsi="Arial"/>
          <w:b/>
          <w:sz w:val="22"/>
        </w:rPr>
        <w:t>[Your Full Name]</w:t>
      </w:r>
    </w:p>
    <w:p>
      <w:pPr>
        <w:spacing w:after="240"/>
      </w:pPr>
      <w:r>
        <w:rPr>
          <w:rFonts w:ascii="Arial" w:hAnsi="Arial"/>
          <w:sz w:val="22"/>
        </w:rPr>
        <w:t>[Your Phone Number] | [Your Email Address] | [City, State]</w:t>
      </w:r>
    </w:p>
    <w:p>
      <w:pPr>
        <w:spacing w:after="240"/>
      </w:pPr>
      <w:r>
        <w:rPr>
          <w:rFonts w:ascii="Arial" w:hAnsi="Arial"/>
          <w:sz w:val="22"/>
        </w:rPr>
        <w:t>[Today's Date]</w:t>
      </w:r>
    </w:p>
    <w:p>
      <w:r>
        <w:rPr>
          <w:rFonts w:ascii="Arial" w:hAnsi="Arial"/>
          <w:sz w:val="22"/>
        </w:rPr>
        <w:t>[Hiring Manager's Name]</w:t>
      </w:r>
    </w:p>
    <w:p>
      <w:r>
        <w:rPr>
          <w:rFonts w:ascii="Arial" w:hAnsi="Arial"/>
          <w:sz w:val="22"/>
        </w:rPr>
        <w:t>[Company Name]</w:t>
      </w:r>
    </w:p>
    <w:p>
      <w:r>
        <w:rPr>
          <w:rFonts w:ascii="Arial" w:hAnsi="Arial"/>
          <w:sz w:val="22"/>
        </w:rPr>
        <w:t>[Company Address]</w:t>
      </w:r>
    </w:p>
    <w:p>
      <w:pPr>
        <w:spacing w:after="240"/>
      </w:pPr>
      <w:r>
        <w:rPr>
          <w:rFonts w:ascii="Arial" w:hAnsi="Arial"/>
          <w:sz w:val="22"/>
        </w:rPr>
        <w:t>[City, State, ZIP Code]</w:t>
      </w:r>
    </w:p>
    <w:p>
      <w:pPr>
        <w:spacing w:after="240"/>
      </w:pPr>
      <w:r>
        <w:rPr>
          <w:rFonts w:ascii="Arial" w:hAnsi="Arial"/>
          <w:sz w:val="22"/>
        </w:rPr>
        <w:t>Dear [Hiring Manager's Name]:</w:t>
      </w:r>
    </w:p>
    <w:p>
      <w:pPr>
        <w:spacing w:after="240" w:line="276" w:lineRule="auto"/>
      </w:pPr>
      <w:r>
        <w:rPr>
          <w:rFonts w:ascii="Arial" w:hAnsi="Arial"/>
          <w:sz w:val="22"/>
        </w:rPr>
        <w:t>I'm reaching out about the [Job Title] position at [Company Name]. My passion for [Cause/Mission] combined with my experience planning successful fundraising events makes me excited about this opportunity.</w:t>
      </w:r>
    </w:p>
    <w:p>
      <w:pPr>
        <w:spacing w:after="240" w:line="276" w:lineRule="auto"/>
      </w:pPr>
      <w:r>
        <w:rPr>
          <w:rFonts w:ascii="Arial" w:hAnsi="Arial"/>
          <w:sz w:val="22"/>
        </w:rPr>
        <w:t>At [Current Organization], I coordinate [Number] fundraising events annually, raising over $[Amount] for [Cause]. I recently planned a [Type of Event] that exceeded our goal by [Percentage]%, bringing in $[Amount] and engaging [Number] new donors. I managed everything from sponsor cultivation to silent auction logistics, volunteer coordination, and post-event stewardship. I understand that nonprofit events serve dual purposes: raising funds and building community around the mission.</w:t>
      </w:r>
    </w:p>
    <w:p>
      <w:pPr>
        <w:spacing w:after="240" w:line="276" w:lineRule="auto"/>
      </w:pPr>
      <w:r>
        <w:rPr>
          <w:rFonts w:ascii="Arial" w:hAnsi="Arial"/>
          <w:sz w:val="22"/>
        </w:rPr>
        <w:t>I'm skilled at maximizing impact while working within tight budgets. I've secured in-kind donations worth $[Amount], negotiated venue partnerships that reduced costs by [Percentage]%, and built relationships with vendors who share our values. I'm proficient in [Fundraising Platform], [Event Software], and [Donor Database]. [Organization Name]'s work on [Specific Program/Initiative] aligns perfectly with my commitment to [Related Value].</w:t>
      </w:r>
    </w:p>
    <w:p>
      <w:pPr>
        <w:spacing w:after="240" w:line="276" w:lineRule="auto"/>
      </w:pPr>
      <w:r>
        <w:rPr>
          <w:rFonts w:ascii="Arial" w:hAnsi="Arial"/>
          <w:sz w:val="22"/>
        </w:rPr>
        <w:t>I'd appreciate the chance to discuss how my fundraising events experience can advance your mission. Thank you for your time and consideration.</w:t>
      </w:r>
    </w:p>
    <w:p>
      <w:pPr>
        <w:spacing w:before="240" w:after="720"/>
      </w:pPr>
      <w:r>
        <w:rPr>
          <w:rFonts w:ascii="Arial" w:hAnsi="Arial"/>
          <w:sz w:val="22"/>
        </w:rPr>
        <w:t>Sincerely,</w:t>
      </w:r>
    </w:p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