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</w:r>
    </w:p>
    <w:p>
      <w:pPr>
        <w:jc w:val="left"/>
      </w:pPr>
      <w:r>
        <w:rPr>
          <w:rFonts w:ascii="Arial" w:hAnsi="Arial"/>
          <w:sz w:val="22"/>
        </w:rPr>
        <w:t>[Your 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[Scholarship Committee Name]</w:t>
      </w:r>
    </w:p>
    <w:p>
      <w:pPr>
        <w:jc w:val="left"/>
      </w:pPr>
      <w:r>
        <w:rPr>
          <w:rFonts w:ascii="Arial" w:hAnsi="Arial"/>
          <w:sz w:val="22"/>
        </w:rPr>
        <w:t>[Organization/Foundation Name]</w:t>
      </w:r>
    </w:p>
    <w:p>
      <w:pPr>
        <w:jc w:val="left"/>
      </w:pPr>
      <w:r>
        <w:rPr>
          <w:rFonts w:ascii="Arial" w:hAnsi="Arial"/>
          <w:sz w:val="22"/>
        </w:rPr>
        <w:t>[Street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[Scholarship Committee/Selection Committee]: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[Scholarship Name] to support my education at [University/College Name]. As a dedicated student facing significant financial challenges, this scholarship would make a tremendous difference in my ability to complete my degree in [major].</w:t>
      </w:r>
    </w:p>
    <w:p/>
    <w:p>
      <w:pPr>
        <w:jc w:val="left"/>
      </w:pPr>
      <w:r>
        <w:rPr>
          <w:rFonts w:ascii="Arial" w:hAnsi="Arial"/>
          <w:sz w:val="22"/>
        </w:rPr>
        <w:t>Despite financial obstacles, I have remained committed to my education. I currently maintain a [GPA] GPA while [working part-time/full-time, caring for family members, etc.]. My family's financial situation requires that I [explain circumstances: contribute to household expenses, support younger siblings, manage personal education costs, etc.].</w:t>
      </w:r>
    </w:p>
    <w:p/>
    <w:p>
      <w:pPr>
        <w:jc w:val="left"/>
      </w:pPr>
      <w:r>
        <w:rPr>
          <w:rFonts w:ascii="Arial" w:hAnsi="Arial"/>
          <w:sz w:val="22"/>
        </w:rPr>
        <w:t>To manage my educational expenses, I have [describe efforts: worked multiple jobs, applied for financial aid, taken out student loans, participated in work-study programs, etc.]. However, the cost of [tuition, books, housing, etc.] continues to be a significant burden that affects my ability to fully focus on my studies.</w:t>
      </w:r>
    </w:p>
    <w:p/>
    <w:p>
      <w:pPr>
        <w:jc w:val="left"/>
      </w:pPr>
      <w:r>
        <w:rPr>
          <w:rFonts w:ascii="Arial" w:hAnsi="Arial"/>
          <w:sz w:val="22"/>
        </w:rPr>
        <w:t>Despite these challenges, I have achieved [mention academic accomplishments, extracurricular involvement, volunteer work, etc.]. I am determined to succeed and use my education to [describe career goals and how you plan to give back to your community].</w:t>
      </w:r>
    </w:p>
    <w:p/>
    <w:p>
      <w:pPr>
        <w:jc w:val="left"/>
      </w:pPr>
      <w:r>
        <w:rPr>
          <w:rFonts w:ascii="Arial" w:hAnsi="Arial"/>
          <w:sz w:val="22"/>
        </w:rPr>
        <w:t>This scholarship would alleviate financial stress and allow me to [reduce work hours to focus on studies, participate in unpaid internships, engage more in campus activities, pursue research opportunities, etc.]. It would bring me significantly closer to achieving my goal of [specific educational/career objective].</w:t>
      </w:r>
    </w:p>
    <w:p/>
    <w:p>
      <w:pPr>
        <w:jc w:val="left"/>
      </w:pPr>
      <w:r>
        <w:rPr>
          <w:rFonts w:ascii="Arial" w:hAnsi="Arial"/>
          <w:sz w:val="22"/>
        </w:rPr>
        <w:t>I am grateful for your consideration of my application. This support would not only impact my education but would also enable me to eventually help others facing similar circumstances. I am happy to provide additional documentation or discuss my situation further.</w:t>
      </w:r>
    </w:p>
    <w:p/>
    <w:p>
      <w:pPr>
        <w:jc w:val="left"/>
      </w:pPr>
      <w:r>
        <w:rPr>
          <w:rFonts w:ascii="Arial" w:hAnsi="Arial"/>
          <w:sz w:val="22"/>
        </w:rPr>
        <w:t>Thank you for your time and consideration.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