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Phone Number]</w:t>
        <w:br/>
      </w: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[Current 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r>
        <w:rPr>
          <w:rFonts w:ascii="Arial" w:hAnsi="Arial"/>
          <w:sz w:val="22"/>
        </w:rPr>
        <w:t>Dear [Hiring Manager Name or Hiring Manager],</w:t>
      </w:r>
    </w:p>
    <w:p/>
    <w:p>
      <w:pPr>
        <w:jc w:val="left"/>
      </w:pPr>
      <w:r>
        <w:rPr>
          <w:rFonts w:ascii="Arial" w:hAnsi="Arial"/>
          <w:sz w:val="22"/>
        </w:rPr>
        <w:t>I am writing to express my strong interest in the Master Electrician position at [Company Name]. With [X years] of hands-on experience in industrial electrical maintenance and repair, I bring a proven track record of diagnosing complex electrical problems, performing preventive maintenance, and minimizing equipment downtime. I am excited about the opportunity to contribute my expertise to your team and help [Company Name] maintain its reputation for quality electrical work.</w:t>
      </w:r>
    </w:p>
    <w:p/>
    <w:p>
      <w:pPr>
        <w:jc w:val="left"/>
      </w:pPr>
      <w:r>
        <w:rPr>
          <w:rFonts w:ascii="Arial" w:hAnsi="Arial"/>
          <w:sz w:val="22"/>
        </w:rPr>
        <w:t>As a licensed Master Electrician with [X years] of experience in industrial settings, I have developed extensive expertise in maintaining and repairing electrical systems in manufacturing facilities. My background includes troubleshooting PLCs, variable frequency drives, motor control centers, and high-voltage distribution systems. At [Current Company], I reduced equipment downtime by [X]% through implementing a comprehensive preventive maintenance program. I am proficient in reading ladder logic, interpreting electrical schematics, and using advanced diagnostic equipment including megohmmeters, thermal imaging cameras, and power quality analyzers.</w:t>
      </w:r>
    </w:p>
    <w:p/>
    <w:p>
      <w:pPr>
        <w:jc w:val="left"/>
      </w:pPr>
      <w:r>
        <w:rPr>
          <w:rFonts w:ascii="Arial" w:hAnsi="Arial"/>
          <w:sz w:val="22"/>
        </w:rPr>
        <w:t>Your facility's focus on maximizing uptime and maintaining operational efficiency aligns perfectly with my professional approach. I bring strong leadership skills, having trained and mentored [X] apprentice and journeyman electricians. I hold an active Master Electrician license, am qualified to pull permits, and stay current with industry developments through regular professional development.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look forward to discussing how my skills and experience can benefit [Company Name]. I am available for an interview at your earliest convenience.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