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32"/>
        </w:rPr>
        <w:t>Marketing Services Project Proposal</w:t>
      </w:r>
    </w:p>
    <w:p/>
    <w:p>
      <w:pPr>
        <w:spacing w:after="240"/>
      </w:pPr>
      <w:r>
        <w:t>Hi [Client Name],</w:t>
      </w:r>
    </w:p>
    <w:p>
      <w:pPr>
        <w:spacing w:after="240"/>
      </w:pPr>
      <w:r>
        <w:t>I saw your marketing project for [specific service needed], and I can drive real results for your business. I've managed [number] similar campaigns for [type of clients], generating [specific results].</w:t>
      </w:r>
    </w:p>
    <w:p>
      <w:pPr>
        <w:spacing w:after="240"/>
      </w:pPr>
      <w:r>
        <w:t>What I'll deliver:</w:t>
      </w:r>
    </w:p>
    <w:p>
      <w:pPr>
        <w:spacing w:after="240"/>
      </w:pPr>
      <w:r>
        <w:t>• [Specific strategy/campaign] tailored to your goals</w:t>
        <w:br/>
        <w:t>• [Deliverable 1] that converts your target audience</w:t>
        <w:br/>
        <w:t>• [Deliverable 2] with measurable ROI tracking</w:t>
        <w:br/>
        <w:t>• Monthly reports showing clear results</w:t>
      </w:r>
    </w:p>
    <w:p>
      <w:pPr>
        <w:spacing w:after="240"/>
      </w:pPr>
      <w:r>
        <w:t>You mentioned needing [specific requirement]. I recently ran a campaign for [similar business] where we achieved [specific metric - X% increase in leads, X% ROI, etc.] within [timeframe].</w:t>
      </w:r>
    </w:p>
    <w:p>
      <w:pPr>
        <w:spacing w:after="240"/>
      </w:pPr>
      <w:r>
        <w:t>My approach combines data and creativity. I test everything, optimize constantly, and focus on metrics that actually matter to your bottom line.</w:t>
      </w:r>
    </w:p>
    <w:p>
      <w:pPr>
        <w:spacing w:after="240"/>
      </w:pPr>
      <w:r>
        <w:t>I can start immediately and have your first campaign running within [timeframe]. I've attached case studies showing similar results I've achieved.</w:t>
      </w:r>
    </w:p>
    <w:p>
      <w:pPr>
        <w:spacing w:after="240"/>
      </w:pPr>
      <w:r>
        <w:t>Let's discuss your goals and how I can help you reach them faster.</w:t>
      </w:r>
    </w:p>
    <w:p>
      <w:pPr>
        <w:spacing w:after="240"/>
      </w:pPr>
      <w:r>
        <w:t>Best regards,</w:t>
        <w:br/>
        <w:t>[Your Name]</w:t>
      </w:r>
    </w:p>
    <w:p>
      <w:pPr>
        <w:spacing w:after="240"/>
      </w:pPr>
      <w:r>
        <w:t>P.S. I provide transparent reporting and strategic recommendations based on real performance data.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