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[YOUR FULL NAME]</w:t>
      </w:r>
    </w:p>
    <w:p>
      <w:pPr>
        <w:jc w:val="center"/>
      </w:pPr>
      <w:r>
        <w:rPr>
          <w:sz w:val="20"/>
        </w:rPr>
        <w:t>[City, State] | [Phone] | [Email] | [LinkedIn] | [Portfolio URL]</w:t>
      </w:r>
    </w:p>
    <w:p/>
    <w:p>
      <w:pPr>
        <w:jc w:val="center"/>
      </w:pPr>
      <w:r>
        <w:rPr>
          <w:b/>
          <w:sz w:val="24"/>
        </w:rPr>
        <w:t>MARKETING PROFESSIONAL</w:t>
      </w:r>
    </w:p>
    <w:p>
      <w:r>
        <w:rPr>
          <w:sz w:val="22"/>
        </w:rPr>
        <w:t>[X] years driving measurable growth through data-driven marketing strategies. Proven track record of increasing [key metrics] by [Y%] across [channels/platforms]. Expert in [core competencies] with strong analytical and creative capabilities.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PROFESSIONAL EXPERIENCE</w:t>
      </w:r>
    </w:p>
    <w:p>
      <w:r>
        <w:rPr>
          <w:b/>
        </w:rPr>
        <w:t>[Marketing Manager/Senior Marketing Specialist]</w:t>
      </w:r>
      <w:r>
        <w:t xml:space="preserve"> | [Company Name], [City, State]</w:t>
      </w:r>
    </w:p>
    <w:p>
      <w:r>
        <w:rPr>
          <w:i/>
          <w:sz w:val="20"/>
        </w:rPr>
        <w:t>[Month Year] – Present</w:t>
      </w:r>
    </w:p>
    <w:p>
      <w:pPr>
        <w:pStyle w:val="ListBullet"/>
      </w:pPr>
      <w:r>
        <w:t>Increased email marketing ROI by 145% over 12 months by implementing segmentation strategy and A/B testing across 50+ campaigns</w:t>
      </w:r>
    </w:p>
    <w:p>
      <w:pPr>
        <w:pStyle w:val="ListBullet"/>
      </w:pPr>
      <w:r>
        <w:t>Grew social media engagement from 2,500 to 45,000 followers (1,700% increase) by developing content calendar and launching influencer partnerships</w:t>
      </w:r>
    </w:p>
    <w:p>
      <w:pPr>
        <w:pStyle w:val="ListBullet"/>
      </w:pPr>
      <w:r>
        <w:t>Generated $2.3M in attributed revenue through paid advertising by optimizing Google Ads and Facebook campaigns with conversion rate improvements of 67%</w:t>
      </w:r>
    </w:p>
    <w:p>
      <w:pPr>
        <w:pStyle w:val="ListBullet"/>
      </w:pPr>
      <w:r>
        <w:t>Reduced customer acquisition cost by 34% ($45 to $30 per customer) by refining targeting parameters and implementing retargeting campaigns</w:t>
      </w:r>
    </w:p>
    <w:p>
      <w:pPr>
        <w:pStyle w:val="ListBullet"/>
      </w:pPr>
      <w:r>
        <w:t>Launched [X] product campaigns achieving [Y%] above target sales goals by coordinating cross-functional teams and executing integrated marketing strategies</w:t>
      </w:r>
    </w:p>
    <w:p/>
    <w:p>
      <w:r>
        <w:rPr>
          <w:b/>
        </w:rPr>
        <w:t>[Marketing Coordinator/Specialist]</w:t>
      </w:r>
      <w:r>
        <w:t xml:space="preserve"> | [Company Name], [City, State]</w:t>
      </w:r>
    </w:p>
    <w:p>
      <w:r>
        <w:rPr>
          <w:i/>
          <w:sz w:val="20"/>
        </w:rPr>
        <w:t>[Month Year] – [Month Year]</w:t>
      </w:r>
    </w:p>
    <w:p>
      <w:pPr>
        <w:pStyle w:val="ListBullet"/>
      </w:pPr>
      <w:r>
        <w:t>Improved website conversion rate from 1.2% to 3.8% (217% increase) by redesigning landing pages and optimizing user journey with heat mapping tools</w:t>
      </w:r>
    </w:p>
    <w:p>
      <w:pPr>
        <w:pStyle w:val="ListBullet"/>
      </w:pPr>
      <w:r>
        <w:t>Increased organic search traffic by 250% over 18 months by implementing SEO strategy and creating 100+ optimized blog posts</w:t>
      </w:r>
    </w:p>
    <w:p>
      <w:pPr>
        <w:pStyle w:val="ListBullet"/>
      </w:pPr>
      <w:r>
        <w:t>Boosted email open rates from 18% to 31% across subscriber base of 25,000 by personalizing subject lines and segmenting audiences</w:t>
      </w:r>
    </w:p>
    <w:p>
      <w:pPr>
        <w:pStyle w:val="ListBullet"/>
      </w:pPr>
      <w:r>
        <w:t>Generated [Y] qualified leads monthly by creating content marketing strategy including whitepapers, case studies, and webinars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EDUCATION</w:t>
      </w:r>
    </w:p>
    <w:p>
      <w:r>
        <w:rPr>
          <w:b/>
        </w:rPr>
        <w:t>[Degree], [Major - e.g., Marketing, Communications]</w:t>
      </w:r>
      <w:r>
        <w:t xml:space="preserve"> | [University Name], [City, State] | [Graduation Year]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SKILLS &amp; TOOLS</w:t>
      </w:r>
    </w:p>
    <w:p>
      <w:r>
        <w:rPr>
          <w:b/>
        </w:rPr>
        <w:t xml:space="preserve">Marketing: </w:t>
      </w:r>
      <w:r>
        <w:t>Digital Marketing, Content Marketing, SEO/SEM, Email Marketing, Social Media Marketing, Marketing Analytics, Campaign Management, Brand Strategy</w:t>
      </w:r>
    </w:p>
    <w:p>
      <w:r>
        <w:rPr>
          <w:b/>
        </w:rPr>
        <w:t xml:space="preserve">Tools: </w:t>
      </w:r>
      <w:r>
        <w:t>Google Analytics, Google Ads, HubSpot, Mailchimp, Hootsuite, SEMrush, Salesforce, Adobe Creative Suite, Canva</w:t>
      </w:r>
    </w:p>
    <w:p>
      <w:r>
        <w:rPr>
          <w:b/>
        </w:rPr>
        <w:t xml:space="preserve">Certifications: </w:t>
      </w:r>
      <w:r>
        <w:t>[Google Analytics Certified], [HubSpot Inbound Certified], [Facebook Blueprint Certified] (add your certifications)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