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</w:r>
    </w:p>
    <w:p>
      <w:pPr>
        <w:jc w:val="left"/>
      </w:pPr>
      <w:r>
        <w:rPr>
          <w:rFonts w:ascii="Arial" w:hAnsi="Arial"/>
          <w:sz w:val="22"/>
        </w:rPr>
        <w:t>[Your 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[Scholarship Committee Name]</w:t>
      </w:r>
    </w:p>
    <w:p>
      <w:pPr>
        <w:jc w:val="left"/>
      </w:pPr>
      <w:r>
        <w:rPr>
          <w:rFonts w:ascii="Arial" w:hAnsi="Arial"/>
          <w:sz w:val="22"/>
        </w:rPr>
        <w:t>[Organization/Foundation Name]</w:t>
      </w:r>
    </w:p>
    <w:p>
      <w:pPr>
        <w:jc w:val="left"/>
      </w:pPr>
      <w:r>
        <w:rPr>
          <w:rFonts w:ascii="Arial" w:hAnsi="Arial"/>
          <w:sz w:val="22"/>
        </w:rPr>
        <w:t>[Street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[Scholarship Committee/Selection Committee]: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[Scholarship Name] at [University/College Name]. Throughout my academic career, I have demonstrated strong leadership abilities and a commitment to empowering others, making me an ideal candidate for this leadership-focused scholarship.</w:t>
      </w:r>
    </w:p>
    <w:p/>
    <w:p>
      <w:pPr>
        <w:jc w:val="left"/>
      </w:pPr>
      <w:r>
        <w:rPr>
          <w:rFonts w:ascii="Arial" w:hAnsi="Arial"/>
          <w:sz w:val="22"/>
        </w:rPr>
        <w:t>My leadership journey began when I [describe early leadership experience]. This experience taught me that effective leadership requires [describe leadership qualities you learned: active listening, collaboration, vision, accountability, etc.]. Since then, I have sought opportunities to develop and apply these skills.</w:t>
      </w:r>
    </w:p>
    <w:p/>
    <w:p>
      <w:pPr>
        <w:jc w:val="left"/>
      </w:pPr>
      <w:r>
        <w:rPr>
          <w:rFonts w:ascii="Arial" w:hAnsi="Arial"/>
          <w:sz w:val="22"/>
        </w:rPr>
        <w:t>In my role as [leadership position: student government officer, club president, team captain, project lead, etc.], I [describe specific accomplishments and initiatives]. Under my leadership, our organization/team [quantify achievements: increased membership by X%, raised X dollars, implemented new programs, achieved specific goals, won competitions, etc.].</w:t>
      </w:r>
    </w:p>
    <w:p/>
    <w:p>
      <w:pPr>
        <w:jc w:val="left"/>
      </w:pPr>
      <w:r>
        <w:rPr>
          <w:rFonts w:ascii="Arial" w:hAnsi="Arial"/>
          <w:sz w:val="22"/>
        </w:rPr>
        <w:t>I have also demonstrated leadership in [describe additional leadership contexts: academic settings, workplace, community organizations, etc.]. For example, I [describe another significant leadership accomplishment]. This experience reinforced my belief that great leaders [describe your leadership philosophy].</w:t>
      </w:r>
    </w:p>
    <w:p/>
    <w:p>
      <w:pPr>
        <w:jc w:val="left"/>
      </w:pPr>
      <w:r>
        <w:rPr>
          <w:rFonts w:ascii="Arial" w:hAnsi="Arial"/>
          <w:sz w:val="22"/>
        </w:rPr>
        <w:t>My leadership extends beyond formal positions. I strive to lead by example through [describe how you demonstrate leadership daily: mentoring peers, advocating for others, taking initiative on projects, fostering inclusive environments, etc.]. I believe that leadership is about elevating others and creating positive change at every level.</w:t>
      </w:r>
    </w:p>
    <w:p/>
    <w:p>
      <w:pPr>
        <w:jc w:val="left"/>
      </w:pPr>
      <w:r>
        <w:rPr>
          <w:rFonts w:ascii="Arial" w:hAnsi="Arial"/>
          <w:sz w:val="22"/>
        </w:rPr>
        <w:t>As I pursue my degree in [major], I plan to continue developing my leadership abilities through [campus leadership opportunities, professional development, community involvement, etc.]. My career goal is to [describe how you will use leadership skills professionally] and make a lasting impact in [your field/community].</w:t>
      </w:r>
    </w:p>
    <w:p/>
    <w:p>
      <w:pPr>
        <w:jc w:val="left"/>
      </w:pPr>
      <w:r>
        <w:rPr>
          <w:rFonts w:ascii="Arial" w:hAnsi="Arial"/>
          <w:sz w:val="22"/>
        </w:rPr>
        <w:t>This scholarship would support my continued leadership development and allow me to [participate in leadership programs, attend conferences, dedicate more time to leadership roles, etc.]. I am committed to using my education and leadership skills to create positive change and inspire others to reach their potential.</w:t>
      </w:r>
    </w:p>
    <w:p/>
    <w:p>
      <w:pPr>
        <w:jc w:val="left"/>
      </w:pPr>
      <w:r>
        <w:rPr>
          <w:rFonts w:ascii="Arial" w:hAnsi="Arial"/>
          <w:sz w:val="22"/>
        </w:rPr>
        <w:t>Thank you for investing in future leaders and for considering my application. I look forward to the opportunity to continue growing as a leader and making a meaningful difference.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