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2"/>
        </w:rPr>
        <w:t>[Your Full Name]</w:t>
        <w:br/>
      </w:r>
      <w:r>
        <w:rPr>
          <w:rFonts w:ascii="Arial" w:hAnsi="Arial"/>
          <w:sz w:val="22"/>
        </w:rPr>
        <w:t>[Your Address]</w:t>
        <w:br/>
      </w:r>
      <w:r>
        <w:rPr>
          <w:rFonts w:ascii="Arial" w:hAnsi="Arial"/>
          <w:sz w:val="22"/>
        </w:rPr>
        <w:t>[City, State ZIP Code]</w:t>
        <w:br/>
      </w:r>
      <w:r>
        <w:rPr>
          <w:rFonts w:ascii="Arial" w:hAnsi="Arial"/>
          <w:sz w:val="22"/>
        </w:rPr>
        <w:t>[Your Phone Number]</w:t>
        <w:br/>
      </w:r>
      <w:r>
        <w:rPr>
          <w:rFonts w:ascii="Arial" w:hAnsi="Arial"/>
          <w:sz w:val="22"/>
        </w:rPr>
        <w:t>[Your Email Address]</w:t>
      </w:r>
    </w:p>
    <w:p/>
    <w:p>
      <w:pPr>
        <w:jc w:val="left"/>
      </w:pPr>
      <w:r>
        <w:rPr>
          <w:rFonts w:ascii="Arial" w:hAnsi="Arial"/>
          <w:sz w:val="22"/>
        </w:rPr>
        <w:t>[Current Date]</w:t>
      </w:r>
    </w:p>
    <w:p/>
    <w:p>
      <w:pPr>
        <w:jc w:val="left"/>
      </w:pPr>
      <w:r>
        <w:rPr>
          <w:rFonts w:ascii="Arial" w:hAnsi="Arial"/>
          <w:sz w:val="22"/>
        </w:rPr>
        <w:t>[Hiring Manager Name]</w:t>
        <w:br/>
      </w:r>
      <w:r>
        <w:rPr>
          <w:rFonts w:ascii="Arial" w:hAnsi="Arial"/>
          <w:sz w:val="22"/>
        </w:rPr>
        <w:t>[Company Name]</w:t>
        <w:br/>
      </w:r>
      <w:r>
        <w:rPr>
          <w:rFonts w:ascii="Arial" w:hAnsi="Arial"/>
          <w:sz w:val="22"/>
        </w:rPr>
        <w:t>[Company Address]</w:t>
        <w:br/>
      </w:r>
      <w:r>
        <w:rPr>
          <w:rFonts w:ascii="Arial" w:hAnsi="Arial"/>
          <w:sz w:val="22"/>
        </w:rPr>
        <w:t>[City, State ZIP Code]</w:t>
      </w:r>
    </w:p>
    <w:p/>
    <w:p>
      <w:r>
        <w:rPr>
          <w:rFonts w:ascii="Arial" w:hAnsi="Arial"/>
          <w:sz w:val="22"/>
        </w:rPr>
        <w:t>Dear [Hiring Manager Name or Hiring Manager],</w:t>
      </w:r>
    </w:p>
    <w:p/>
    <w:p>
      <w:pPr>
        <w:jc w:val="left"/>
      </w:pPr>
      <w:r>
        <w:rPr>
          <w:rFonts w:ascii="Arial" w:hAnsi="Arial"/>
          <w:sz w:val="22"/>
        </w:rPr>
        <w:t>I am writing to express my strong interest in the Journeyman Electrician position at [Company Name]. With [X years] of hands-on experience in commercial electrical construction, I bring a proven track record of installing complex electrical systems, reading blueprints, and ensuring code compliance. I am excited about the opportunity to contribute my expertise to your team and help [Company Name] maintain its reputation for quality electrical work.</w:t>
      </w:r>
    </w:p>
    <w:p/>
    <w:p>
      <w:pPr>
        <w:jc w:val="left"/>
      </w:pPr>
      <w:r>
        <w:rPr>
          <w:rFonts w:ascii="Arial" w:hAnsi="Arial"/>
          <w:sz w:val="22"/>
        </w:rPr>
        <w:t>In my current role as a Journeyman Electrician at [Current Company], I have successfully completed electrical installations for commercial buildings ranging from office complexes to retail centers. My expertise includes reading and interpreting blueprints, installing conduit and wiring systems, troubleshooting electrical issues, and ensuring all work meets NEC standards. I hold an active Journeyman Electrician license and have completed [X] hours of continuing education in the latest electrical codes and practices. I am experienced in working with 480V three-phase systems, motor controls, and fire alarm systems.</w:t>
      </w:r>
    </w:p>
    <w:p/>
    <w:p>
      <w:pPr>
        <w:jc w:val="left"/>
      </w:pPr>
      <w:r>
        <w:rPr>
          <w:rFonts w:ascii="Arial" w:hAnsi="Arial"/>
          <w:sz w:val="22"/>
        </w:rPr>
        <w:t>I am particularly drawn to this opportunity at [Company Name] because of your commitment to quality workmanship and safety standards. My strong work ethic, attention to detail, and ability to work collaboratively with other trades make me a valuable addition to your team. I am OSHA-10 certified and maintain a clean safety record throughout my career.</w:t>
      </w:r>
    </w:p>
    <w:p/>
    <w:p>
      <w:pPr>
        <w:jc w:val="left"/>
      </w:pPr>
      <w:r>
        <w:rPr>
          <w:rFonts w:ascii="Arial" w:hAnsi="Arial"/>
          <w:sz w:val="22"/>
        </w:rPr>
        <w:t>Thank you for considering my application. I look forward to discussing how my skills and experience can benefit [Company Name]. I am available for an interview at your earliest convenience.</w:t>
      </w:r>
    </w:p>
    <w:p/>
    <w:p>
      <w:r>
        <w:rPr>
          <w:rFonts w:ascii="Arial" w:hAnsi="Arial"/>
          <w:sz w:val="22"/>
        </w:rPr>
        <w:t>Sincerely,</w:t>
      </w:r>
    </w:p>
    <w:p/>
    <w:p/>
    <w:p>
      <w:r>
        <w:rPr>
          <w:rFonts w:ascii="Arial" w:hAnsi="Arial"/>
          <w:sz w:val="22"/>
        </w:rPr>
        <w:t>[Your Full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