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sz w:val="22"/>
        </w:rPr>
        <w:t>[Your Full Name]</w:t>
        <w:br/>
      </w:r>
      <w:r>
        <w:rPr>
          <w:rFonts w:ascii="Arial" w:hAnsi="Arial"/>
          <w:sz w:val="22"/>
        </w:rPr>
        <w:t>[Your Address]</w:t>
        <w:br/>
      </w:r>
      <w:r>
        <w:rPr>
          <w:rFonts w:ascii="Arial" w:hAnsi="Arial"/>
          <w:sz w:val="22"/>
        </w:rPr>
        <w:t>[City, State ZIP Code]</w:t>
        <w:br/>
      </w:r>
      <w:r>
        <w:rPr>
          <w:rFonts w:ascii="Arial" w:hAnsi="Arial"/>
          <w:sz w:val="22"/>
        </w:rPr>
        <w:t>[Your Email Address]</w:t>
        <w:br/>
      </w:r>
      <w:r>
        <w:rPr>
          <w:rFonts w:ascii="Arial" w:hAnsi="Arial"/>
          <w:sz w:val="22"/>
        </w:rPr>
        <w:t>[Your Phone Number]</w:t>
      </w:r>
    </w:p>
    <w:p/>
    <w:p>
      <w:r>
        <w:rPr>
          <w:rFonts w:ascii="Arial" w:hAnsi="Arial"/>
          <w:sz w:val="22"/>
        </w:rPr>
        <w:t>[Date]</w:t>
      </w:r>
    </w:p>
    <w:p/>
    <w:p>
      <w:r>
        <w:rPr>
          <w:rFonts w:ascii="Arial" w:hAnsi="Arial"/>
          <w:sz w:val="22"/>
        </w:rPr>
        <w:t>[Hiring Manager Name]</w:t>
        <w:br/>
      </w:r>
      <w:r>
        <w:rPr>
          <w:rFonts w:ascii="Arial" w:hAnsi="Arial"/>
          <w:sz w:val="22"/>
        </w:rPr>
        <w:t>[Title]</w:t>
        <w:br/>
      </w:r>
      <w:r>
        <w:rPr>
          <w:rFonts w:ascii="Arial" w:hAnsi="Arial"/>
          <w:sz w:val="22"/>
        </w:rPr>
        <w:t>[Company Name]</w:t>
        <w:br/>
      </w:r>
      <w:r>
        <w:rPr>
          <w:rFonts w:ascii="Arial" w:hAnsi="Arial"/>
          <w:sz w:val="22"/>
        </w:rPr>
        <w:t>[Company Address]</w:t>
        <w:br/>
      </w:r>
      <w:r>
        <w:rPr>
          <w:rFonts w:ascii="Arial" w:hAnsi="Arial"/>
          <w:sz w:val="22"/>
        </w:rPr>
        <w:t>[City, State ZIP Code]</w:t>
      </w:r>
    </w:p>
    <w:p/>
    <w:p>
      <w:pPr>
        <w:pStyle w:val="Heading3"/>
      </w:pPr>
      <w:r>
        <w:rPr>
          <w:rFonts w:ascii="Arial" w:hAnsi="Arial"/>
          <w:b/>
          <w:sz w:val="22"/>
        </w:rPr>
        <w:t>Re: Job Offer Decline - [Position Title]</w:t>
      </w:r>
    </w:p>
    <w:p/>
    <w:p>
      <w:r>
        <w:rPr>
          <w:rFonts w:ascii="Arial" w:hAnsi="Arial"/>
          <w:sz w:val="22"/>
        </w:rPr>
        <w:t>Dear [Hiring Manager Name],</w:t>
      </w:r>
    </w:p>
    <w:p/>
    <w:p>
      <w:pPr>
        <w:spacing w:line="276" w:lineRule="auto"/>
      </w:pPr>
      <w:r>
        <w:rPr>
          <w:rFonts w:ascii="Arial" w:hAnsi="Arial"/>
          <w:sz w:val="22"/>
        </w:rPr>
        <w:t>Thank you for offering me the [Position Title] position at [Company Name]. I am honored that you considered me for this role and appreciate all the time you invested in our conversations.</w:t>
      </w:r>
    </w:p>
    <w:p/>
    <w:p>
      <w:pPr>
        <w:spacing w:line="276" w:lineRule="auto"/>
      </w:pPr>
      <w:r>
        <w:rPr>
          <w:rFonts w:ascii="Arial" w:hAnsi="Arial"/>
          <w:sz w:val="22"/>
        </w:rPr>
        <w:t>After much deliberation, I have decided to remain in my current position. My employer has presented new opportunities for growth that align closely with my long-term career objectives, and I have decided to pursue this path.</w:t>
      </w:r>
    </w:p>
    <w:p/>
    <w:p>
      <w:pPr>
        <w:spacing w:line="276" w:lineRule="auto"/>
      </w:pPr>
      <w:r>
        <w:rPr>
          <w:rFonts w:ascii="Arial" w:hAnsi="Arial"/>
          <w:sz w:val="22"/>
        </w:rPr>
        <w:t>I want to emphasize that this decision in no way reflects negatively on [Company Name] or the position offered. I was genuinely excited about the opportunity and impressed by everyone I met during the interview process.</w:t>
      </w:r>
    </w:p>
    <w:p/>
    <w:p>
      <w:pPr>
        <w:spacing w:line="276" w:lineRule="auto"/>
      </w:pPr>
      <w:r>
        <w:rPr>
          <w:rFonts w:ascii="Arial" w:hAnsi="Arial"/>
          <w:sz w:val="22"/>
        </w:rPr>
        <w:t>Thank you for your professionalism and understanding. I hope we may have the opportunity to work together in the future, and I wish you success in finding an excellent candidate for this role.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