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sz w:val="22"/>
        </w:rPr>
        <w:t>[Your Full Name]</w:t>
        <w:br/>
      </w:r>
      <w:r>
        <w:rPr>
          <w:rFonts w:ascii="Arial" w:hAnsi="Arial"/>
          <w:sz w:val="22"/>
        </w:rPr>
        <w:t>[Your Address]</w:t>
        <w:br/>
      </w:r>
      <w:r>
        <w:rPr>
          <w:rFonts w:ascii="Arial" w:hAnsi="Arial"/>
          <w:sz w:val="22"/>
        </w:rPr>
        <w:t>[City, State ZIP Code]</w:t>
        <w:br/>
      </w:r>
      <w:r>
        <w:rPr>
          <w:rFonts w:ascii="Arial" w:hAnsi="Arial"/>
          <w:sz w:val="22"/>
        </w:rPr>
        <w:t>[Your Email Address]</w:t>
        <w:br/>
      </w:r>
      <w:r>
        <w:rPr>
          <w:rFonts w:ascii="Arial" w:hAnsi="Arial"/>
          <w:sz w:val="22"/>
        </w:rPr>
        <w:t>[Your Phone Number]</w:t>
      </w:r>
    </w:p>
    <w:p/>
    <w:p>
      <w:r>
        <w:rPr>
          <w:rFonts w:ascii="Arial" w:hAnsi="Arial"/>
          <w:sz w:val="22"/>
        </w:rPr>
        <w:t>[Date]</w:t>
      </w:r>
    </w:p>
    <w:p/>
    <w:p>
      <w:r>
        <w:rPr>
          <w:rFonts w:ascii="Arial" w:hAnsi="Arial"/>
          <w:sz w:val="22"/>
        </w:rPr>
        <w:t>[Hiring Manager Name]</w:t>
        <w:br/>
      </w:r>
      <w:r>
        <w:rPr>
          <w:rFonts w:ascii="Arial" w:hAnsi="Arial"/>
          <w:sz w:val="22"/>
        </w:rPr>
        <w:t>[Title]</w:t>
        <w:br/>
      </w:r>
      <w:r>
        <w:rPr>
          <w:rFonts w:ascii="Arial" w:hAnsi="Arial"/>
          <w:sz w:val="22"/>
        </w:rPr>
        <w:t>[Company Name]</w:t>
        <w:br/>
      </w:r>
      <w:r>
        <w:rPr>
          <w:rFonts w:ascii="Arial" w:hAnsi="Arial"/>
          <w:sz w:val="22"/>
        </w:rPr>
        <w:t>[Company Address]</w:t>
        <w:br/>
      </w:r>
      <w:r>
        <w:rPr>
          <w:rFonts w:ascii="Arial" w:hAnsi="Arial"/>
          <w:sz w:val="22"/>
        </w:rPr>
        <w:t>[City, State ZIP Code]</w:t>
      </w:r>
    </w:p>
    <w:p/>
    <w:p>
      <w:pPr>
        <w:pStyle w:val="Heading3"/>
      </w:pPr>
      <w:r>
        <w:rPr>
          <w:rFonts w:ascii="Arial" w:hAnsi="Arial"/>
          <w:b/>
          <w:sz w:val="22"/>
        </w:rPr>
        <w:t>Re: Job Offer Decline - [Position Title]</w:t>
      </w:r>
    </w:p>
    <w:p/>
    <w:p>
      <w:r>
        <w:rPr>
          <w:rFonts w:ascii="Arial" w:hAnsi="Arial"/>
          <w:sz w:val="22"/>
        </w:rPr>
        <w:t>Dear [Hiring Manager Name],</w:t>
      </w:r>
    </w:p>
    <w:p/>
    <w:p>
      <w:pPr>
        <w:spacing w:line="276" w:lineRule="auto"/>
      </w:pPr>
      <w:r>
        <w:rPr>
          <w:rFonts w:ascii="Arial" w:hAnsi="Arial"/>
          <w:sz w:val="22"/>
        </w:rPr>
        <w:t>Thank you for offering me the position of [Position Title] at [Company Name]. I sincerely appreciate the opportunity and the time you invested in meeting with me and considering my application.</w:t>
      </w:r>
    </w:p>
    <w:p/>
    <w:p>
      <w:pPr>
        <w:spacing w:line="276" w:lineRule="auto"/>
      </w:pPr>
      <w:r>
        <w:rPr>
          <w:rFonts w:ascii="Arial" w:hAnsi="Arial"/>
          <w:sz w:val="22"/>
        </w:rPr>
        <w:t>After careful consideration, I have decided to decline the offer. This was a difficult decision, as I have great respect for [Company Name] and was impressed by the team and the work you are doing.</w:t>
      </w:r>
    </w:p>
    <w:p/>
    <w:p>
      <w:pPr>
        <w:spacing w:line="276" w:lineRule="auto"/>
      </w:pPr>
      <w:r>
        <w:rPr>
          <w:rFonts w:ascii="Arial" w:hAnsi="Arial"/>
          <w:sz w:val="22"/>
        </w:rPr>
        <w:t>I want to express my gratitude for the professional and courteous treatment I received throughout the interview process. It reinforced my positive impression of your organization.</w:t>
      </w:r>
    </w:p>
    <w:p/>
    <w:p>
      <w:pPr>
        <w:spacing w:line="276" w:lineRule="auto"/>
      </w:pPr>
      <w:r>
        <w:rPr>
          <w:rFonts w:ascii="Arial" w:hAnsi="Arial"/>
          <w:sz w:val="22"/>
        </w:rPr>
        <w:t>Thank you again for this opportunity. I wish you and your team continued success, and I hope our paths may cross again in the future.</w:t>
      </w:r>
    </w:p>
    <w:p/>
    <w:p>
      <w:r>
        <w:rPr>
          <w:rFonts w:ascii="Arial" w:hAnsi="Arial"/>
          <w:sz w:val="22"/>
        </w:rPr>
        <w:t>Sincerely,</w:t>
      </w:r>
    </w:p>
    <w:p/>
    <w:p/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