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Email Address]</w:t>
        <w:br/>
      </w:r>
      <w:r>
        <w:rPr>
          <w:rFonts w:ascii="Arial" w:hAnsi="Arial"/>
          <w:sz w:val="22"/>
        </w:rPr>
        <w:t>[Your Phone Number]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[Title]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pPr>
        <w:pStyle w:val="Heading3"/>
      </w:pPr>
      <w:r>
        <w:rPr>
          <w:rFonts w:ascii="Arial" w:hAnsi="Arial"/>
          <w:b/>
          <w:sz w:val="22"/>
        </w:rPr>
        <w:t>Re: Job Offer Decline - [Position Title]</w:t>
      </w:r>
    </w:p>
    <w:p/>
    <w:p>
      <w:r>
        <w:rPr>
          <w:rFonts w:ascii="Arial" w:hAnsi="Arial"/>
          <w:sz w:val="22"/>
        </w:rPr>
        <w:t>Dear [Hiring Manager Name],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for extending the offer for the [Position Title] role at [Company Name]. I appreciate the time you and your team dedicated to the interview process and for considering me for this opportunity.</w:t>
      </w:r>
    </w:p>
    <w:p/>
    <w:p>
      <w:pPr>
        <w:spacing w:line="276" w:lineRule="auto"/>
      </w:pPr>
      <w:r>
        <w:rPr>
          <w:rFonts w:ascii="Arial" w:hAnsi="Arial"/>
          <w:sz w:val="22"/>
        </w:rPr>
        <w:t>After thoughtful consideration, I have decided to decline the offer. While I have great respect for [Company Name] and the work you do, I believe that another opportunity is a better fit for my professional goals and working style at this stage of my career.</w:t>
      </w:r>
    </w:p>
    <w:p/>
    <w:p>
      <w:pPr>
        <w:spacing w:line="276" w:lineRule="auto"/>
      </w:pPr>
      <w:r>
        <w:rPr>
          <w:rFonts w:ascii="Arial" w:hAnsi="Arial"/>
          <w:sz w:val="22"/>
        </w:rPr>
        <w:t>The interview process was professional and thorough, and I enjoyed learning more about your team and the company culture. I appreciate the transparency and openness throughout our discussions.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again for this opportunity. I wish you and the team all the best in your continued success.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