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sz w:val="22"/>
        </w:rPr>
        <w:t>[Your Full Name]</w:t>
        <w:br/>
      </w:r>
      <w:r>
        <w:rPr>
          <w:rFonts w:ascii="Arial" w:hAnsi="Arial"/>
          <w:sz w:val="22"/>
        </w:rPr>
        <w:t>[Your Address]</w:t>
        <w:br/>
      </w:r>
      <w:r>
        <w:rPr>
          <w:rFonts w:ascii="Arial" w:hAnsi="Arial"/>
          <w:sz w:val="22"/>
        </w:rPr>
        <w:t>[City, State ZIP Code]</w:t>
        <w:br/>
      </w:r>
      <w:r>
        <w:rPr>
          <w:rFonts w:ascii="Arial" w:hAnsi="Arial"/>
          <w:sz w:val="22"/>
        </w:rPr>
        <w:t>[Your Email Address]</w:t>
        <w:br/>
      </w:r>
      <w:r>
        <w:rPr>
          <w:rFonts w:ascii="Arial" w:hAnsi="Arial"/>
          <w:sz w:val="22"/>
        </w:rPr>
        <w:t>[Your Phone Number]</w:t>
      </w:r>
    </w:p>
    <w:p/>
    <w:p>
      <w:r>
        <w:rPr>
          <w:rFonts w:ascii="Arial" w:hAnsi="Arial"/>
          <w:sz w:val="22"/>
        </w:rPr>
        <w:t>[Date]</w:t>
      </w:r>
    </w:p>
    <w:p/>
    <w:p>
      <w:r>
        <w:rPr>
          <w:rFonts w:ascii="Arial" w:hAnsi="Arial"/>
          <w:sz w:val="22"/>
        </w:rPr>
        <w:t>[Hiring Manager Name]</w:t>
        <w:br/>
      </w:r>
      <w:r>
        <w:rPr>
          <w:rFonts w:ascii="Arial" w:hAnsi="Arial"/>
          <w:sz w:val="22"/>
        </w:rPr>
        <w:t>[Title]</w:t>
        <w:br/>
      </w:r>
      <w:r>
        <w:rPr>
          <w:rFonts w:ascii="Arial" w:hAnsi="Arial"/>
          <w:sz w:val="22"/>
        </w:rPr>
        <w:t>[Company Name]</w:t>
        <w:br/>
      </w:r>
      <w:r>
        <w:rPr>
          <w:rFonts w:ascii="Arial" w:hAnsi="Arial"/>
          <w:sz w:val="22"/>
        </w:rPr>
        <w:t>[Company Address]</w:t>
        <w:br/>
      </w:r>
      <w:r>
        <w:rPr>
          <w:rFonts w:ascii="Arial" w:hAnsi="Arial"/>
          <w:sz w:val="22"/>
        </w:rPr>
        <w:t>[City, State ZIP Code]</w:t>
      </w:r>
    </w:p>
    <w:p/>
    <w:p>
      <w:pPr>
        <w:pStyle w:val="Heading3"/>
      </w:pPr>
      <w:r>
        <w:rPr>
          <w:rFonts w:ascii="Arial" w:hAnsi="Arial"/>
          <w:b/>
          <w:sz w:val="22"/>
        </w:rPr>
        <w:t>Re: Job Offer Decline - [Position Title]</w:t>
      </w:r>
    </w:p>
    <w:p/>
    <w:p>
      <w:r>
        <w:rPr>
          <w:rFonts w:ascii="Arial" w:hAnsi="Arial"/>
          <w:sz w:val="22"/>
        </w:rPr>
        <w:t>Dear [Hiring Manager Name],</w:t>
      </w:r>
    </w:p>
    <w:p/>
    <w:p>
      <w:pPr>
        <w:spacing w:line="276" w:lineRule="auto"/>
      </w:pPr>
      <w:r>
        <w:rPr>
          <w:rFonts w:ascii="Arial" w:hAnsi="Arial"/>
          <w:sz w:val="22"/>
        </w:rPr>
        <w:t>Thank you very much for extending the offer for the [Position Title] position at [Company Name]. I truly appreciate the time and effort you and your team invested throughout the interview process.</w:t>
      </w:r>
    </w:p>
    <w:p/>
    <w:p>
      <w:pPr>
        <w:spacing w:line="276" w:lineRule="auto"/>
      </w:pPr>
      <w:r>
        <w:rPr>
          <w:rFonts w:ascii="Arial" w:hAnsi="Arial"/>
          <w:sz w:val="22"/>
        </w:rPr>
        <w:t>After thoughtful consideration of the complete compensation package, I have decided to decline the offer. While I was excited about the role and the opportunity to contribute to [Company Name], the compensation does not align with my current financial requirements and market expectations for this level of responsibility.</w:t>
      </w:r>
    </w:p>
    <w:p/>
    <w:p>
      <w:pPr>
        <w:spacing w:line="276" w:lineRule="auto"/>
      </w:pPr>
      <w:r>
        <w:rPr>
          <w:rFonts w:ascii="Arial" w:hAnsi="Arial"/>
          <w:sz w:val="22"/>
        </w:rPr>
        <w:t>I have tremendous respect for [Company Name] and the innovative work you are doing in [industry/field]. The interview process reinforced my admiration for your team and culture.</w:t>
      </w:r>
    </w:p>
    <w:p/>
    <w:p>
      <w:pPr>
        <w:spacing w:line="276" w:lineRule="auto"/>
      </w:pPr>
      <w:r>
        <w:rPr>
          <w:rFonts w:ascii="Arial" w:hAnsi="Arial"/>
          <w:sz w:val="22"/>
        </w:rPr>
        <w:t>Thank you again for this opportunity. I hope our paths may cross again in the future under different circumstances.</w:t>
      </w:r>
    </w:p>
    <w:p/>
    <w:p>
      <w:r>
        <w:rPr>
          <w:rFonts w:ascii="Arial" w:hAnsi="Arial"/>
          <w:sz w:val="22"/>
        </w:rPr>
        <w:t>Sincerely,</w:t>
      </w:r>
    </w:p>
    <w:p/>
    <w:p/>
    <w:p>
      <w:r>
        <w:rPr>
          <w:rFonts w:ascii="Arial" w:hAnsi="Arial"/>
          <w:sz w:val="22"/>
        </w:rPr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