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Email Address]</w:t>
        <w:br/>
      </w:r>
      <w:r>
        <w:rPr>
          <w:rFonts w:ascii="Arial" w:hAnsi="Arial"/>
          <w:sz w:val="22"/>
        </w:rPr>
        <w:t>[Your Phone Number]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[Title]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pPr>
        <w:pStyle w:val="Heading3"/>
      </w:pPr>
      <w:r>
        <w:rPr>
          <w:rFonts w:ascii="Arial" w:hAnsi="Arial"/>
          <w:b/>
          <w:sz w:val="22"/>
        </w:rPr>
        <w:t>Re: Job Offer Decline - [Position Title]</w:t>
      </w:r>
    </w:p>
    <w:p/>
    <w:p>
      <w:r>
        <w:rPr>
          <w:rFonts w:ascii="Arial" w:hAnsi="Arial"/>
          <w:sz w:val="22"/>
        </w:rPr>
        <w:t>Dear [Hiring Manager Name],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offering me the [Position Title] position at [Company Name]. I sincerely appreciate the time you invested in interviewing me and considering me for this opportunity.</w:t>
      </w:r>
    </w:p>
    <w:p/>
    <w:p>
      <w:pPr>
        <w:spacing w:line="276" w:lineRule="auto"/>
      </w:pPr>
      <w:r>
        <w:rPr>
          <w:rFonts w:ascii="Arial" w:hAnsi="Arial"/>
          <w:sz w:val="22"/>
        </w:rPr>
        <w:t>After careful consideration, I have decided to accept a position with another company that aligns more closely with my current career goals and personal circumstances. This was not an easy decision, as I was genuinely impressed by [Company Name] and the team I met during the interview process.</w:t>
      </w:r>
    </w:p>
    <w:p/>
    <w:p>
      <w:pPr>
        <w:spacing w:line="276" w:lineRule="auto"/>
      </w:pPr>
      <w:r>
        <w:rPr>
          <w:rFonts w:ascii="Arial" w:hAnsi="Arial"/>
          <w:sz w:val="22"/>
        </w:rPr>
        <w:t>I have great respect for the work your organization does and the professionals I had the pleasure of meeting. I hope we may have the opportunity to work together in the future.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again for your consideration and understanding. I wish you and the team continued success.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