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2"/>
        </w:rPr>
        <w:t>[Your Full Name]</w:t>
        <w:br/>
      </w:r>
      <w:r>
        <w:rPr>
          <w:rFonts w:ascii="Arial" w:hAnsi="Arial"/>
          <w:sz w:val="22"/>
        </w:rPr>
        <w:t>[Your Address]</w:t>
        <w:br/>
      </w:r>
      <w:r>
        <w:rPr>
          <w:rFonts w:ascii="Arial" w:hAnsi="Arial"/>
          <w:sz w:val="22"/>
        </w:rPr>
        <w:t>[City, State ZIP Code]</w:t>
        <w:br/>
      </w:r>
      <w:r>
        <w:rPr>
          <w:rFonts w:ascii="Arial" w:hAnsi="Arial"/>
          <w:sz w:val="22"/>
        </w:rPr>
        <w:t>[Your Phone Number]</w:t>
        <w:br/>
      </w:r>
      <w:r>
        <w:rPr>
          <w:rFonts w:ascii="Arial" w:hAnsi="Arial"/>
          <w:sz w:val="22"/>
        </w:rPr>
        <w:t>[Your Email Address]</w:t>
      </w:r>
    </w:p>
    <w:p/>
    <w:p>
      <w:pPr>
        <w:jc w:val="left"/>
      </w:pPr>
      <w:r>
        <w:rPr>
          <w:rFonts w:ascii="Arial" w:hAnsi="Arial"/>
          <w:sz w:val="22"/>
        </w:rPr>
        <w:t>[Current Date]</w:t>
      </w:r>
    </w:p>
    <w:p/>
    <w:p>
      <w:pPr>
        <w:jc w:val="left"/>
      </w:pPr>
      <w:r>
        <w:rPr>
          <w:rFonts w:ascii="Arial" w:hAnsi="Arial"/>
          <w:sz w:val="22"/>
        </w:rPr>
        <w:t>[Hiring Manager Name]</w:t>
        <w:br/>
      </w:r>
      <w:r>
        <w:rPr>
          <w:rFonts w:ascii="Arial" w:hAnsi="Arial"/>
          <w:sz w:val="22"/>
        </w:rPr>
        <w:t>[Company Name]</w:t>
        <w:br/>
      </w:r>
      <w:r>
        <w:rPr>
          <w:rFonts w:ascii="Arial" w:hAnsi="Arial"/>
          <w:sz w:val="22"/>
        </w:rPr>
        <w:t>[Company Address]</w:t>
        <w:br/>
      </w:r>
      <w:r>
        <w:rPr>
          <w:rFonts w:ascii="Arial" w:hAnsi="Arial"/>
          <w:sz w:val="22"/>
        </w:rPr>
        <w:t>[City, State ZIP Code]</w:t>
      </w:r>
    </w:p>
    <w:p/>
    <w:p>
      <w:r>
        <w:rPr>
          <w:rFonts w:ascii="Arial" w:hAnsi="Arial"/>
          <w:sz w:val="22"/>
        </w:rPr>
        <w:t>Dear [Hiring Manager Name or Hiring Manager],</w:t>
      </w:r>
    </w:p>
    <w:p/>
    <w:p>
      <w:pPr>
        <w:jc w:val="left"/>
      </w:pPr>
      <w:r>
        <w:rPr>
          <w:rFonts w:ascii="Arial" w:hAnsi="Arial"/>
          <w:sz w:val="22"/>
        </w:rPr>
        <w:t>I am writing to express my strong interest in the Industrial Electrician position at [Company Name]. With [X years] of hands-on experience in manufacturing plant electrical systems, I bring a proven track record of maintaining production equipment, troubleshooting automation systems, and supporting continuous operations. I am excited about the opportunity to contribute my expertise to your team and help [Company Name] maintain its reputation for quality electrical work.</w:t>
      </w:r>
    </w:p>
    <w:p/>
    <w:p>
      <w:pPr>
        <w:jc w:val="left"/>
      </w:pPr>
      <w:r>
        <w:rPr>
          <w:rFonts w:ascii="Arial" w:hAnsi="Arial"/>
          <w:sz w:val="22"/>
        </w:rPr>
        <w:t>I am writing to apply for the Industrial Electrician position at [Company Name]. With [X years] of experience maintaining electrical systems in [manufacturing/food processing/automotive/chemical] facilities, I bring comprehensive knowledge of industrial automation, motor controls, and production equipment. My daily responsibilities include performing preventive maintenance on motors, drives, conveyors, and automated machinery, troubleshooting breakdowns to minimize production downtime, and assisting with new equipment installations and upgrades. I am experienced with Allen-Bradley and Siemens PLCs, have strong skills in reading electrical schematics and P&amp;IDs, and am comfortable working with 480V three-phase power systems. My proactive approach to maintenance has reduced emergency repair calls by [X]% at my current facility.</w:t>
      </w:r>
    </w:p>
    <w:p/>
    <w:p>
      <w:pPr>
        <w:jc w:val="left"/>
      </w:pPr>
      <w:r>
        <w:rPr>
          <w:rFonts w:ascii="Arial" w:hAnsi="Arial"/>
          <w:sz w:val="22"/>
        </w:rPr>
        <w:t>I am attracted to this position because of [Company Name]'s investment in modern manufacturing technology and commitment to operational excellence. I work well under pressure during production emergencies, communicate effectively with maintenance teams and production supervisors, and am available for rotating shifts and on-call responsibilities. I hold relevant certifications including [arc flash safety/confined space/lockout-tagout], maintain detailed maintenance logs, and continuously update my skills through manufacturer training programs.</w:t>
      </w:r>
    </w:p>
    <w:p/>
    <w:p>
      <w:pPr>
        <w:jc w:val="left"/>
      </w:pPr>
      <w:r>
        <w:rPr>
          <w:rFonts w:ascii="Arial" w:hAnsi="Arial"/>
          <w:sz w:val="22"/>
        </w:rPr>
        <w:t>Thank you for considering my application. I look forward to discussing how my skills and experience can benefit [Company Name]. I am available for an interview at your earliest convenience.</w:t>
      </w:r>
    </w:p>
    <w:p/>
    <w:p>
      <w:r>
        <w:rPr>
          <w:rFonts w:ascii="Arial" w:hAnsi="Arial"/>
          <w:sz w:val="22"/>
        </w:rPr>
        <w:t>Sincerely,</w:t>
      </w:r>
    </w:p>
    <w:p/>
    <w:p/>
    <w:p>
      <w:r>
        <w:rPr>
          <w:rFonts w:ascii="Arial" w:hAnsi="Arial"/>
          <w:sz w:val="22"/>
        </w:rPr>
        <w:t>[Your Full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