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Full Name]</w:t>
        <w:br/>
        <w:t>[Your Phone Number]</w:t>
        <w:br/>
        <w:t>[Your Email Address]</w:t>
        <w:br/>
        <w:t>[Your City, State]</w:t>
      </w:r>
    </w:p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[Hiring Manager Name]</w:t>
        <w:br/>
        <w:t>[Company Name]</w:t>
        <w:br/>
        <w:t>[Company Address]</w:t>
        <w:br/>
        <w:t>[City, State ZIP]</w:t>
      </w:r>
    </w:p>
    <w:p/>
    <w:p>
      <w:pPr>
        <w:jc w:val="left"/>
      </w:pPr>
      <w:r>
        <w:rPr>
          <w:rFonts w:ascii="Arial" w:hAnsi="Arial"/>
          <w:sz w:val="22"/>
        </w:rPr>
        <w:t>Dear [Hiring Manager Name]:</w:t>
      </w:r>
    </w:p>
    <w:p/>
    <w:p>
      <w:pPr>
        <w:jc w:val="left"/>
      </w:pPr>
      <w:r>
        <w:rPr>
          <w:rFonts w:ascii="Arial" w:hAnsi="Arial"/>
          <w:sz w:val="22"/>
        </w:rPr>
        <w:t>I am writing to apply for the IT Project Coordinator position at [Company Name]. With [X years] of experience coordinating technology projects and a strong technical background, I am well-prepared to support your IT initiatives and drive successful software implementations.</w:t>
      </w:r>
    </w:p>
    <w:p/>
    <w:p>
      <w:pPr>
        <w:jc w:val="left"/>
      </w:pPr>
      <w:r>
        <w:rPr>
          <w:rFonts w:ascii="Arial" w:hAnsi="Arial"/>
          <w:sz w:val="22"/>
        </w:rPr>
        <w:t>In my role as IT Project Coordinator at [Current Company], I coordinate software development projects using Agile and Scrum methodologies. I manage sprint planning, daily standups, and retrospectives for teams of [number] developers and QA engineers. My technical knowledge allows me to effectively communicate between technical teams and business stakeholders, ensuring project requirements are clearly understood and delivered.</w:t>
      </w:r>
    </w:p>
    <w:p/>
    <w:p>
      <w:pPr>
        <w:jc w:val="left"/>
      </w:pPr>
      <w:r>
        <w:rPr>
          <w:rFonts w:ascii="Arial" w:hAnsi="Arial"/>
          <w:sz w:val="22"/>
        </w:rPr>
        <w:t>My notable achievements include:</w:t>
        <w:br/>
        <w:t>• Coordinating the implementation of [specific software/system] across [number] departments, completing the project 2 weeks ahead of schedule</w:t>
        <w:br/>
        <w:t>• Managing the migration of [specific technology] to [new platform], affecting [number] users with 99.8% uptime maintained</w:t>
        <w:br/>
        <w:t>• Establishing automated testing protocols that reduced bug reports by 35%</w:t>
        <w:br/>
        <w:t>• Coordinating security updates and patch management schedules with zero business disruption</w:t>
      </w:r>
    </w:p>
    <w:p/>
    <w:p>
      <w:pPr>
        <w:jc w:val="left"/>
      </w:pPr>
      <w:r>
        <w:rPr>
          <w:rFonts w:ascii="Arial" w:hAnsi="Arial"/>
          <w:sz w:val="22"/>
        </w:rPr>
        <w:t>I am proficient with project management tools including Jira, Confluence, Azure DevOps, and GitHub. I understand software development lifecycles, API integrations, cloud infrastructure concepts, and IT service management frameworks like ITIL. This technical foundation enables me to anticipate potential roadblocks and proactively address coordination challenges.</w:t>
      </w:r>
    </w:p>
    <w:p/>
    <w:p>
      <w:pPr>
        <w:jc w:val="left"/>
      </w:pPr>
      <w:r>
        <w:rPr>
          <w:rFonts w:ascii="Arial" w:hAnsi="Arial"/>
          <w:sz w:val="22"/>
        </w:rPr>
        <w:t>[Company Name]'s reputation for innovative technology solutions and commitment to [specific technology or approach] strongly appeals to me. I am excited about the opportunity to contribute to projects involving [specific technology mentioned in job posting] and help deliver solutions that drive business value.</w:t>
      </w:r>
    </w:p>
    <w:p/>
    <w:p>
      <w:pPr>
        <w:jc w:val="left"/>
      </w:pPr>
      <w:r>
        <w:rPr>
          <w:rFonts w:ascii="Arial" w:hAnsi="Arial"/>
          <w:sz w:val="22"/>
        </w:rPr>
        <w:t>I would welcome the chance to discuss how my technical coordination skills and IT expertise can support [Company Name]'s project goals. Thank you for considering my application.</w:t>
      </w:r>
    </w:p>
    <w:p/>
    <w:p/>
    <w:p>
      <w:pPr>
        <w:jc w:val="left"/>
      </w:pPr>
      <w:r>
        <w:rPr>
          <w:rFonts w:ascii="Arial" w:hAnsi="Arial"/>
          <w:sz w:val="22"/>
        </w:rPr>
        <w:t>Sincerely,</w:t>
        <w:br/>
        <w:br/>
        <w:br/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