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t>[Your Full Name]</w:t>
      </w:r>
    </w:p>
    <w:p>
      <w:r>
        <w:t>[Your Address]</w:t>
      </w:r>
    </w:p>
    <w:p>
      <w:r>
        <w:t>[City, State ZIP Code]</w:t>
      </w:r>
    </w:p>
    <w:p>
      <w:r>
        <w:t>[Your Phone Number]</w:t>
      </w:r>
    </w:p>
    <w:p>
      <w:r>
        <w:t>[Your Email Address]</w:t>
      </w:r>
    </w:p>
    <w:p/>
    <w:p>
      <w:r>
        <w:t>[Date]</w:t>
      </w:r>
    </w:p>
    <w:p/>
    <w:p>
      <w:r>
        <w:t>[Chief Pilot/Operations Manager Name]</w:t>
      </w:r>
    </w:p>
    <w:p>
      <w:r>
        <w:t>[Company/Organization Name]</w:t>
      </w:r>
    </w:p>
    <w:p>
      <w:r>
        <w:t>[Company Address]</w:t>
      </w:r>
    </w:p>
    <w:p>
      <w:r>
        <w:t>[City, State ZIP Code]</w:t>
      </w:r>
    </w:p>
    <w:p/>
    <w:p>
      <w:r>
        <w:t>Dear [Chief Pilot/Operations Manager Name],</w:t>
      </w:r>
    </w:p>
    <w:p/>
    <w:p>
      <w:r>
        <w:t>I am writing to apply for the Helicopter Pilot position with [Company Name]. With [X] total rotorcraft hours, including [Y] hours in [specific helicopter models], and experience in [EMS/utility/tour/corporate/offshore operations], I am prepared to safely and effectively execute the missions your operation requires.</w:t>
      </w:r>
    </w:p>
    <w:p/>
    <w:p>
      <w:r>
        <w:t>My helicopter experience includes [X] hours of Pilot in Command time in [Robinson R44, Bell 407, Airbus H125, or other models], conducting operations in [describe operational environment - mountainous terrain, offshore platforms, urban areas, etc.]. I have extensive experience with [external load operations/night operations/instrument flight/long-line operations - as applicable], consistently maintaining situational awareness and risk management in challenging conditions. My operational background includes [X] hours of [specific operation type], where I developed strong decision-making skills and the ability to adapt to dynamic operational requirements.</w:t>
      </w:r>
    </w:p>
    <w:p/>
    <w:p>
      <w:r>
        <w:t>I hold a Commercial Helicopter certificate with Instrument Rating, current Second Class medical, and [list additional certifications such as external load, NVG, or type ratings]. I am proficient in [GPS navigation, advanced avionics, or specific equipment]. I am particularly interested in [Company Name]'s [mention specific operations, safety record, training programs, or growth opportunities].</w:t>
      </w:r>
    </w:p>
    <w:p/>
    <w:p>
      <w:r>
        <w:t>I am committed to maintaining the highest standards of safety and professionalism while contributing positively to your team. I am available for an interview at your convenience and prepared to provide references, logbooks, and certificates. Thank you for your consideration.</w:t>
      </w:r>
    </w:p>
    <w:p/>
    <w:p>
      <w:r>
        <w:t>Sincerely,</w:t>
      </w:r>
    </w:p>
    <w:p/>
    <w:p>
      <w:r>
        <w:t>[Your Full Name]</w:t>
      </w:r>
    </w:p>
    <w:p>
      <w:r>
        <w:t>Commercial Helicopter Certificate #[Your Certificate Number]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