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3366"/>
          <w:sz w:val="32"/>
        </w:rPr>
        <w:t>Graphic Design Project Proposal</w:t>
      </w:r>
    </w:p>
    <w:p/>
    <w:p>
      <w:pPr>
        <w:spacing w:after="240"/>
      </w:pPr>
      <w:r>
        <w:t>Hi [Client Name],</w:t>
      </w:r>
    </w:p>
    <w:p>
      <w:pPr>
        <w:spacing w:after="240"/>
      </w:pPr>
      <w:r>
        <w:t>I just reviewed your design project for [specific design need], and I'm excited about the creative possibilities. I've designed [number] similar projects for [type of clients], and I can bring your vision to life.</w:t>
      </w:r>
    </w:p>
    <w:p>
      <w:pPr>
        <w:spacing w:after="240"/>
      </w:pPr>
      <w:r>
        <w:t>Here's what you'll get:</w:t>
      </w:r>
    </w:p>
    <w:p>
      <w:pPr>
        <w:spacing w:after="240"/>
      </w:pPr>
      <w:r>
        <w:t>• [Number] initial concepts to choose from</w:t>
        <w:br/>
        <w:t>• Unlimited revisions until you're 100% satisfied</w:t>
        <w:br/>
        <w:t>• Final files in all formats you need [list formats]</w:t>
        <w:br/>
        <w:t>• Source files included for future edits</w:t>
      </w:r>
    </w:p>
    <w:p>
      <w:pPr>
        <w:spacing w:after="240"/>
      </w:pPr>
      <w:r>
        <w:t>I saw you're looking for [specific style/requirement]. My recent project for [similar client] achieved exactly that aesthetic, and it helped them [specific result - increased engagement, brand recognition, etc.].</w:t>
      </w:r>
    </w:p>
    <w:p>
      <w:pPr>
        <w:spacing w:after="240"/>
      </w:pPr>
      <w:r>
        <w:t>My design process is collaborative. I listen to your vision, create multiple options, and refine based on your feedback. No cookie-cutter templates. Every design is custom-crafted for your brand.</w:t>
      </w:r>
    </w:p>
    <w:p>
      <w:pPr>
        <w:spacing w:after="240"/>
      </w:pPr>
      <w:r>
        <w:t>I've attached portfolio examples that match your style requirements. I can start immediately and deliver your first concepts within [timeframe].</w:t>
      </w:r>
    </w:p>
    <w:p>
      <w:pPr>
        <w:spacing w:after="240"/>
      </w:pPr>
      <w:r>
        <w:t>Ready to create something amazing together?</w:t>
      </w:r>
    </w:p>
    <w:p>
      <w:pPr>
        <w:spacing w:after="240"/>
      </w:pPr>
      <w:r>
        <w:t>Best regards,</w:t>
        <w:br/>
        <w:t>[Your Name]</w:t>
      </w:r>
    </w:p>
    <w:p>
      <w:pPr>
        <w:spacing w:after="240"/>
      </w:pPr>
      <w:r>
        <w:t>P.S. I include [number] rounds of revisions and provide ongoing design support for future projects.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