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Full Name]</w:t>
      </w:r>
    </w:p>
    <w:p>
      <w:pPr>
        <w:jc w:val="left"/>
      </w:pPr>
      <w:r>
        <w:rPr>
          <w:rFonts w:ascii="Arial" w:hAnsi="Arial"/>
          <w:sz w:val="22"/>
        </w:rPr>
        <w:t>[Your Street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>
      <w:pPr>
        <w:jc w:val="left"/>
      </w:pPr>
      <w:r>
        <w:rPr>
          <w:rFonts w:ascii="Arial" w:hAnsi="Arial"/>
          <w:sz w:val="22"/>
        </w:rPr>
        <w:t>[Your Email Address]</w:t>
      </w:r>
    </w:p>
    <w:p>
      <w:pPr>
        <w:jc w:val="left"/>
      </w:pPr>
      <w:r>
        <w:rPr>
          <w:rFonts w:ascii="Arial" w:hAnsi="Arial"/>
          <w:sz w:val="22"/>
        </w:rPr>
        <w:t>[Your Phone Number]</w:t>
      </w:r>
    </w:p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[Scholarship Committee Name]</w:t>
      </w:r>
    </w:p>
    <w:p>
      <w:pPr>
        <w:jc w:val="left"/>
      </w:pPr>
      <w:r>
        <w:rPr>
          <w:rFonts w:ascii="Arial" w:hAnsi="Arial"/>
          <w:sz w:val="22"/>
        </w:rPr>
        <w:t>[Organization/Foundation Name]</w:t>
      </w:r>
    </w:p>
    <w:p>
      <w:pPr>
        <w:jc w:val="left"/>
      </w:pPr>
      <w:r>
        <w:rPr>
          <w:rFonts w:ascii="Arial" w:hAnsi="Arial"/>
          <w:sz w:val="22"/>
        </w:rPr>
        <w:t>[Street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/>
    <w:p>
      <w:pPr>
        <w:jc w:val="left"/>
      </w:pPr>
      <w:r>
        <w:rPr>
          <w:rFonts w:ascii="Arial" w:hAnsi="Arial"/>
          <w:sz w:val="22"/>
        </w:rPr>
        <w:t>Dear [Scholarship Committee/Selection Committee]:</w:t>
      </w:r>
    </w:p>
    <w:p/>
    <w:p>
      <w:pPr>
        <w:jc w:val="left"/>
      </w:pPr>
      <w:r>
        <w:rPr>
          <w:rFonts w:ascii="Arial" w:hAnsi="Arial"/>
          <w:sz w:val="22"/>
        </w:rPr>
        <w:t>I am writing to apply for the [Scholarship Name] at [University/College Name]. As a [current grade level/year] student with a [GPA] GPA and a strong commitment to academic excellence, I believe I am an ideal candidate for this merit-based scholarship.</w:t>
      </w:r>
    </w:p>
    <w:p/>
    <w:p>
      <w:pPr>
        <w:jc w:val="left"/>
      </w:pPr>
      <w:r>
        <w:rPr>
          <w:rFonts w:ascii="Arial" w:hAnsi="Arial"/>
          <w:sz w:val="22"/>
        </w:rPr>
        <w:t>Throughout my academic career, I have consistently demonstrated dedication to learning and intellectual growth. I have maintained a place on the [Dean's List/Honor Roll] for [number] consecutive semesters while pursuing a degree in [major]. My coursework in [specific subjects] has challenged me to think critically and develop strong analytical skills that will serve me throughout my professional career.</w:t>
      </w:r>
    </w:p>
    <w:p/>
    <w:p>
      <w:pPr>
        <w:jc w:val="left"/>
      </w:pPr>
      <w:r>
        <w:rPr>
          <w:rFonts w:ascii="Arial" w:hAnsi="Arial"/>
          <w:sz w:val="22"/>
        </w:rPr>
        <w:t>Beyond maintaining strong grades, I have actively sought opportunities to expand my knowledge. I have [describe academic achievements: research projects, presentations, academic competitions, publications, etc.]. These experiences have reinforced my passion for [field of study] and prepared me for advanced study in this area.</w:t>
      </w:r>
    </w:p>
    <w:p/>
    <w:p>
      <w:pPr>
        <w:jc w:val="left"/>
      </w:pPr>
      <w:r>
        <w:rPr>
          <w:rFonts w:ascii="Arial" w:hAnsi="Arial"/>
          <w:sz w:val="22"/>
        </w:rPr>
        <w:t>I have also contributed to my academic community through [describe involvement: tutoring, study groups, academic clubs, teaching assistant positions, etc.]. These roles have allowed me to share my knowledge with peers while developing leadership and communication skills.</w:t>
      </w:r>
    </w:p>
    <w:p/>
    <w:p>
      <w:pPr>
        <w:jc w:val="left"/>
      </w:pPr>
      <w:r>
        <w:rPr>
          <w:rFonts w:ascii="Arial" w:hAnsi="Arial"/>
          <w:sz w:val="22"/>
        </w:rPr>
        <w:t>This scholarship would significantly support my educational goals by [explain how scholarship helps: reducing financial burden, allowing focus on studies, enabling participation in internships/research, etc.]. I am committed to maintaining my academic excellence and using my education to [describe future goals and how you'll contribute to your field/community].</w:t>
      </w:r>
    </w:p>
    <w:p/>
    <w:p>
      <w:pPr>
        <w:jc w:val="left"/>
      </w:pPr>
      <w:r>
        <w:rPr>
          <w:rFonts w:ascii="Arial" w:hAnsi="Arial"/>
          <w:sz w:val="22"/>
        </w:rPr>
        <w:t>Thank you for considering my application. I look forward to the opportunity to contribute to [University/Organization Name]'s legacy of academic excellence. I am happy to provide additional information or meet for an interview at your convenience.</w:t>
      </w:r>
    </w:p>
    <w:p/>
    <w:p>
      <w:pPr>
        <w:jc w:val="left"/>
      </w:pPr>
      <w:r>
        <w:rPr>
          <w:rFonts w:ascii="Arial" w:hAnsi="Arial"/>
          <w:sz w:val="22"/>
        </w:rPr>
        <w:t>Sincerely,</w:t>
      </w:r>
    </w:p>
    <w:p/>
    <w:p/>
    <w:p>
      <w:pPr>
        <w:jc w:val="left"/>
      </w:pPr>
      <w:r>
        <w:rPr>
          <w:rFonts w:ascii="Arial" w:hAnsi="Arial"/>
          <w:sz w:val="22"/>
        </w:rPr>
        <w:t>[Your Signature]</w:t>
      </w:r>
    </w:p>
    <w:p>
      <w:pPr>
        <w:jc w:val="left"/>
      </w:pPr>
      <w:r>
        <w:rPr>
          <w:rFonts w:ascii="Arial" w:hAnsi="Arial"/>
          <w:sz w:val="22"/>
        </w:rPr>
        <w:t>[Your Typed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