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2"/>
        </w:rPr>
        <w:t>Freelance Writing Project Proposal</w:t>
      </w:r>
    </w:p>
    <w:p/>
    <w:p>
      <w:pPr>
        <w:spacing w:after="240"/>
      </w:pPr>
      <w:r>
        <w:t>Hi [Client Name],</w:t>
      </w:r>
    </w:p>
    <w:p>
      <w:pPr>
        <w:spacing w:after="240"/>
      </w:pPr>
      <w:r>
        <w:t>I saw your project for [project type] and it caught my attention immediately. I've written [number] similar pieces for clients in [industry], and I know exactly what makes content connect with readers.</w:t>
      </w:r>
    </w:p>
    <w:p>
      <w:pPr>
        <w:spacing w:after="240"/>
      </w:pPr>
      <w:r>
        <w:t>Here's what I can deliver for you:</w:t>
      </w:r>
    </w:p>
    <w:p>
      <w:pPr>
        <w:spacing w:after="240"/>
      </w:pPr>
      <w:r>
        <w:t>• [Specific deliverable 1] that drives engagement</w:t>
        <w:br/>
        <w:t xml:space="preserve">• [Specific deliverable 2] optimized for your target audience  </w:t>
        <w:br/>
        <w:t>• [Specific deliverable 3] delivered on schedule</w:t>
      </w:r>
    </w:p>
    <w:p>
      <w:pPr>
        <w:spacing w:after="240"/>
      </w:pPr>
      <w:r>
        <w:t>I recently completed a project for [similar client/industry] where my content increased their [metric] by [percentage]. I understand you need [specific requirement from job post], and I have the experience to nail it.</w:t>
      </w:r>
    </w:p>
    <w:p>
      <w:pPr>
        <w:spacing w:after="240"/>
      </w:pPr>
      <w:r>
        <w:t>My process is straightforward. I research thoroughly, write clearly, and revise until you're completely satisfied. No fluff, no missed deadlines.</w:t>
      </w:r>
    </w:p>
    <w:p>
      <w:pPr>
        <w:spacing w:after="240"/>
      </w:pPr>
      <w:r>
        <w:t>I'd love to discuss your project goals and show you samples that match what you're looking for. When can we chat?</w:t>
      </w:r>
    </w:p>
    <w:p>
      <w:pPr>
        <w:spacing w:after="240"/>
      </w:pPr>
      <w:r>
        <w:t>Looking forward to working together.</w:t>
      </w:r>
    </w:p>
    <w:p>
      <w:pPr>
        <w:spacing w:after="240"/>
      </w:pPr>
      <w:r>
        <w:t>Best regards,</w:t>
        <w:br/>
        <w:t>[Your Name]</w:t>
      </w:r>
    </w:p>
    <w:p>
      <w:pPr>
        <w:spacing w:after="240"/>
      </w:pPr>
      <w:r>
        <w:t>P.S. I'm available to start immediately and can deliver your first draft within [timeframe].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