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Full Name]</w:t>
        <w:br/>
        <w:t>[Your Phone Number]</w:t>
        <w:br/>
        <w:t>[Your Email Address]</w:t>
        <w:br/>
        <w:t>[Your City, State]</w:t>
      </w:r>
    </w:p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[Hiring Manager Name]</w:t>
        <w:br/>
        <w:t>[Company Name]</w:t>
        <w:br/>
        <w:t>[Company Address]</w:t>
        <w:br/>
        <w:t>[City, State ZIP]</w:t>
      </w:r>
    </w:p>
    <w:p/>
    <w:p>
      <w:pPr>
        <w:jc w:val="left"/>
      </w:pPr>
      <w:r>
        <w:rPr>
          <w:rFonts w:ascii="Arial" w:hAnsi="Arial"/>
          <w:sz w:val="22"/>
        </w:rPr>
        <w:t>Dear [Hiring Manager Name]:</w:t>
      </w:r>
    </w:p>
    <w:p/>
    <w:p>
      <w:pPr>
        <w:jc w:val="left"/>
      </w:pPr>
      <w:r>
        <w:rPr>
          <w:rFonts w:ascii="Arial" w:hAnsi="Arial"/>
          <w:sz w:val="22"/>
        </w:rPr>
        <w:t>I am excited to apply for the Project Coordinator position at [Company Name]. With over [X years] of proven experience coordinating cross-functional projects and driving operational excellence, I am confident in my ability to deliver exceptional results for your organization.</w:t>
      </w:r>
    </w:p>
    <w:p/>
    <w:p>
      <w:pPr>
        <w:jc w:val="left"/>
      </w:pPr>
      <w:r>
        <w:rPr>
          <w:rFonts w:ascii="Arial" w:hAnsi="Arial"/>
          <w:sz w:val="22"/>
        </w:rPr>
        <w:t>In my current role as Project Coordinator at [Current Company], I manage a portfolio of [number] concurrent projects with budgets ranging from $[amount] to $[amount]. I have successfully reduced project delivery times by 25% through improved scheduling systems and stakeholder communication protocols. My expertise includes risk management, resource allocation, budget tracking, and quality assurance processes that consistently exceed client expectations.</w:t>
      </w:r>
    </w:p>
    <w:p/>
    <w:p>
      <w:pPr>
        <w:jc w:val="left"/>
      </w:pPr>
      <w:r>
        <w:rPr>
          <w:rFonts w:ascii="Arial" w:hAnsi="Arial"/>
          <w:sz w:val="22"/>
        </w:rPr>
        <w:t>Key achievements in my career include:</w:t>
        <w:br/>
        <w:t>• Coordinating a [specific project] that resulted in [measurable outcome]</w:t>
        <w:br/>
        <w:t>• Implementing a new project tracking system that improved on-time delivery rates from 78% to 94%</w:t>
        <w:br/>
        <w:t>• Managing relationships with [number] vendors and stakeholders across multiple time zones</w:t>
        <w:br/>
        <w:t>• Leading process improvement initiatives that reduced project costs by [percentage]</w:t>
      </w:r>
    </w:p>
    <w:p/>
    <w:p>
      <w:pPr>
        <w:jc w:val="left"/>
      </w:pPr>
      <w:r>
        <w:rPr>
          <w:rFonts w:ascii="Arial" w:hAnsi="Arial"/>
          <w:sz w:val="22"/>
        </w:rPr>
        <w:t>I am proficient in project management software including Microsoft Project, Jira, Smartsheet, and Monday.com. I also hold [relevant certifications such as CAPM, PMP, or Agile certifications] and consistently pursue professional development opportunities to stay current with industry best practices.</w:t>
      </w:r>
    </w:p>
    <w:p/>
    <w:p>
      <w:pPr>
        <w:jc w:val="left"/>
      </w:pPr>
      <w:r>
        <w:rPr>
          <w:rFonts w:ascii="Arial" w:hAnsi="Arial"/>
          <w:sz w:val="22"/>
        </w:rPr>
        <w:t>I am particularly impressed by [Company Name]'s recent [specific project or achievement] and would be thrilled to contribute my expertise to similar initiatives. Your focus on [specific company value or approach] resonates with my professional philosophy and working style.</w:t>
      </w:r>
    </w:p>
    <w:p/>
    <w:p>
      <w:pPr>
        <w:jc w:val="left"/>
      </w:pPr>
      <w:r>
        <w:rPr>
          <w:rFonts w:ascii="Arial" w:hAnsi="Arial"/>
          <w:sz w:val="22"/>
        </w:rPr>
        <w:t>I would appreciate the opportunity to discuss how my experience and track record of success can benefit [Company Name]. Thank you for your time and consideration.</w:t>
      </w:r>
    </w:p>
    <w:p/>
    <w:p/>
    <w:p>
      <w:pPr>
        <w:jc w:val="left"/>
      </w:pPr>
      <w:r>
        <w:rPr>
          <w:rFonts w:ascii="Arial" w:hAnsi="Arial"/>
          <w:sz w:val="22"/>
        </w:rPr>
        <w:t>Best regards,</w:t>
        <w:br/>
        <w:br/>
        <w:br/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