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t>[Your Full Name]</w:t>
      </w:r>
    </w:p>
    <w:p>
      <w:r>
        <w:t>[Your Address]</w:t>
      </w:r>
    </w:p>
    <w:p>
      <w:r>
        <w:t>[City, State ZIP Code]</w:t>
      </w:r>
    </w:p>
    <w:p>
      <w:r>
        <w:t>[Your Phone Number]</w:t>
      </w:r>
    </w:p>
    <w:p>
      <w:r>
        <w:t>[Your Email Address]</w:t>
      </w:r>
    </w:p>
    <w:p/>
    <w:p>
      <w:r>
        <w:t>[Date]</w:t>
      </w:r>
    </w:p>
    <w:p/>
    <w:p>
      <w:r>
        <w:t>[Chief Pilot/Director of Flight Operations Name]</w:t>
      </w:r>
    </w:p>
    <w:p>
      <w:r>
        <w:t>[Airline Name]</w:t>
      </w:r>
    </w:p>
    <w:p>
      <w:r>
        <w:t>[Airline Address]</w:t>
      </w:r>
    </w:p>
    <w:p>
      <w:r>
        <w:t>[City, State ZIP Code]</w:t>
      </w:r>
    </w:p>
    <w:p/>
    <w:p>
      <w:r>
        <w:t>Dear [Chief Pilot/Director Name],</w:t>
      </w:r>
    </w:p>
    <w:p/>
    <w:p>
      <w:r>
        <w:t>I am writing to apply for the Captain position at [Airline Name]. With over [X] total flight hours, including [Y] hours as Pilot in Command in commercial operations, I bring extensive leadership experience and an unwavering commitment to safety, operational excellence, and crew development.</w:t>
      </w:r>
    </w:p>
    <w:p/>
    <w:p>
      <w:r>
        <w:t>Throughout my [X] years with [Current/Previous Airline], I have served as Captain on [aircraft types], flying both domestic and international routes. My experience includes [X] hours on [specific aircraft type], managing complex flight operations in challenging weather conditions, and mentoring First Officers through upgrade training. I have consistently maintained a spotless safety record while achieving on-time performance rates exceeding company averages.</w:t>
      </w:r>
    </w:p>
    <w:p/>
    <w:p>
      <w:r>
        <w:t>I hold an ATP certificate with type ratings in [list type ratings], current First Class medical, and serve as a [Check Airman/Line Check Airman/Instructor Pilot - if applicable]. My expertise in crew resource management, threat and error management, and adherence to evidence-based training principles aligns perfectly with [Airline Name]'s operational philosophy. I am particularly impressed by your company's [mention specific aspect - safety culture, growth trajectory, fleet modernization, employee programs].</w:t>
      </w:r>
    </w:p>
    <w:p/>
    <w:p>
      <w:r>
        <w:t>I am confident that my experience, leadership abilities, and dedication to aviation excellence would make me a valuable addition to your flight operations. I am available for interviews at your earliest convenience and prepared to relocate if necessary. Thank you for your consideration.</w:t>
      </w:r>
    </w:p>
    <w:p/>
    <w:p>
      <w:r>
        <w:t>Respectfully,</w:t>
      </w:r>
    </w:p>
    <w:p/>
    <w:p>
      <w:r>
        <w:t>[Your Full Name]</w:t>
      </w:r>
    </w:p>
    <w:p>
      <w:r>
        <w:t>ATP Certificate #[Your Certificate Number]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