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rFonts w:ascii="Arial" w:hAnsi="Arial"/>
          <w:b/>
          <w:sz w:val="22"/>
        </w:rPr>
        <w:t>[Your Full Name]</w:t>
      </w:r>
    </w:p>
    <w:p>
      <w:pPr>
        <w:spacing w:after="240"/>
      </w:pPr>
      <w:r>
        <w:rPr>
          <w:rFonts w:ascii="Arial" w:hAnsi="Arial"/>
          <w:sz w:val="22"/>
        </w:rPr>
        <w:t>[Your Phone Number] | [Your Email Address] | [City, State]</w:t>
      </w:r>
    </w:p>
    <w:p>
      <w:pPr>
        <w:spacing w:after="240"/>
      </w:pPr>
      <w:r>
        <w:rPr>
          <w:rFonts w:ascii="Arial" w:hAnsi="Arial"/>
          <w:sz w:val="22"/>
        </w:rPr>
        <w:t>[Today's Date]</w:t>
      </w:r>
    </w:p>
    <w:p>
      <w:r>
        <w:rPr>
          <w:rFonts w:ascii="Arial" w:hAnsi="Arial"/>
          <w:sz w:val="22"/>
        </w:rPr>
        <w:t>[Hiring Manager's Name]</w:t>
      </w:r>
    </w:p>
    <w:p>
      <w:r>
        <w:rPr>
          <w:rFonts w:ascii="Arial" w:hAnsi="Arial"/>
          <w:sz w:val="22"/>
        </w:rPr>
        <w:t>[Company Name]</w:t>
      </w:r>
    </w:p>
    <w:p>
      <w:r>
        <w:rPr>
          <w:rFonts w:ascii="Arial" w:hAnsi="Arial"/>
          <w:sz w:val="22"/>
        </w:rPr>
        <w:t>[Company Address]</w:t>
      </w:r>
    </w:p>
    <w:p>
      <w:pPr>
        <w:spacing w:after="240"/>
      </w:pPr>
      <w:r>
        <w:rPr>
          <w:rFonts w:ascii="Arial" w:hAnsi="Arial"/>
          <w:sz w:val="22"/>
        </w:rPr>
        <w:t>[City, State, ZIP Code]</w:t>
      </w:r>
    </w:p>
    <w:p>
      <w:pPr>
        <w:spacing w:after="240"/>
      </w:pPr>
      <w:r>
        <w:rPr>
          <w:rFonts w:ascii="Arial" w:hAnsi="Arial"/>
          <w:sz w:val="22"/>
        </w:rPr>
        <w:t>Dear [Hiring Manager's Name]:</w:t>
      </w:r>
    </w:p>
    <w:p>
      <w:pPr>
        <w:spacing w:after="240" w:line="276" w:lineRule="auto"/>
      </w:pPr>
      <w:r>
        <w:rPr>
          <w:rFonts w:ascii="Arial" w:hAnsi="Arial"/>
          <w:sz w:val="22"/>
        </w:rPr>
        <w:t>I'm reaching out regarding the [Job Title] position at [Company Name]. With [Number] years of experience managing corporate events and a proven track record of delivering exceptional experiences, I'm confident I can drive results for your organization.</w:t>
      </w:r>
    </w:p>
    <w:p>
      <w:pPr>
        <w:spacing w:after="240" w:line="276" w:lineRule="auto"/>
      </w:pPr>
      <w:r>
        <w:rPr>
          <w:rFonts w:ascii="Arial" w:hAnsi="Arial"/>
          <w:sz w:val="22"/>
        </w:rPr>
        <w:t>In my current role at [Current Company], I manage [Number] events annually with budgets ranging from $[Amount] to $[Amount]. I recently led a [Type of Event] that brought together [Number] attendees from [Number] countries, coordinating logistics across multiple time zones. The event received a [Percentage]% satisfaction rating and generated [Specific Result]. I've built strong relationships with vendors, negotiated contracts that saved [Percentage]% on costs, and consistently delivered events on time and within budget.</w:t>
      </w:r>
    </w:p>
    <w:p>
      <w:pPr>
        <w:spacing w:after="240" w:line="276" w:lineRule="auto"/>
      </w:pPr>
      <w:r>
        <w:rPr>
          <w:rFonts w:ascii="Arial" w:hAnsi="Arial"/>
          <w:sz w:val="22"/>
        </w:rPr>
        <w:t>[Company Name]'s reputation for [Specific Aspect] is exactly the type of environment where I excel. I'm experienced with [Event Management Platform], [Registration System], and [Other Tools]. My approach focuses on understanding client objectives first, then building experiences that exceed expectations. I've managed everything from intimate executive dinners to large-scale conferences with [Number]+ attendees.</w:t>
      </w:r>
    </w:p>
    <w:p>
      <w:pPr>
        <w:spacing w:after="240" w:line="276" w:lineRule="auto"/>
      </w:pPr>
      <w:r>
        <w:rPr>
          <w:rFonts w:ascii="Arial" w:hAnsi="Arial"/>
          <w:sz w:val="22"/>
        </w:rPr>
        <w:t>I'd appreciate the chance to discuss how my experience aligns with your team's goals. I'm eager to bring my strategic thinking and execution skills to [Company Name].</w:t>
      </w:r>
    </w:p>
    <w:p>
      <w:pPr>
        <w:spacing w:before="240" w:after="720"/>
      </w:pPr>
      <w:r>
        <w:rPr>
          <w:rFonts w:ascii="Arial" w:hAnsi="Arial"/>
          <w:sz w:val="22"/>
        </w:rPr>
        <w:t>Sincerely,</w:t>
      </w:r>
    </w:p>
    <w:p>
      <w:r>
        <w:rPr>
          <w:rFonts w:ascii="Arial" w:hAnsi="Arial"/>
          <w:sz w:val="22"/>
        </w:rPr>
        <w:t>[Your Full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