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rFonts w:ascii="Arial" w:hAnsi="Arial"/>
          <w:b/>
          <w:sz w:val="22"/>
        </w:rPr>
        <w:t>[Your Full Name]</w:t>
      </w:r>
    </w:p>
    <w:p>
      <w:pPr>
        <w:spacing w:after="240"/>
      </w:pPr>
      <w:r>
        <w:rPr>
          <w:rFonts w:ascii="Arial" w:hAnsi="Arial"/>
          <w:sz w:val="22"/>
        </w:rPr>
        <w:t>[Your Phone Number] | [Your Email Address] | [City, State]</w:t>
      </w:r>
    </w:p>
    <w:p>
      <w:pPr>
        <w:spacing w:after="240"/>
      </w:pPr>
      <w:r>
        <w:rPr>
          <w:rFonts w:ascii="Arial" w:hAnsi="Arial"/>
          <w:sz w:val="22"/>
        </w:rPr>
        <w:t>[Today's Date]</w:t>
      </w:r>
    </w:p>
    <w:p>
      <w:r>
        <w:rPr>
          <w:rFonts w:ascii="Arial" w:hAnsi="Arial"/>
          <w:sz w:val="22"/>
        </w:rPr>
        <w:t>[Hiring Manager's Name]</w:t>
      </w:r>
    </w:p>
    <w:p>
      <w:r>
        <w:rPr>
          <w:rFonts w:ascii="Arial" w:hAnsi="Arial"/>
          <w:sz w:val="22"/>
        </w:rPr>
        <w:t>[Company Name]</w:t>
      </w:r>
    </w:p>
    <w:p>
      <w:r>
        <w:rPr>
          <w:rFonts w:ascii="Arial" w:hAnsi="Arial"/>
          <w:sz w:val="22"/>
        </w:rPr>
        <w:t>[Company Address]</w:t>
      </w:r>
    </w:p>
    <w:p>
      <w:pPr>
        <w:spacing w:after="240"/>
      </w:pPr>
      <w:r>
        <w:rPr>
          <w:rFonts w:ascii="Arial" w:hAnsi="Arial"/>
          <w:sz w:val="22"/>
        </w:rPr>
        <w:t>[City, State, ZIP Code]</w:t>
      </w:r>
    </w:p>
    <w:p>
      <w:pPr>
        <w:spacing w:after="240"/>
      </w:pPr>
      <w:r>
        <w:rPr>
          <w:rFonts w:ascii="Arial" w:hAnsi="Arial"/>
          <w:sz w:val="22"/>
        </w:rPr>
        <w:t>Dear [Hiring Manager's Name]:</w:t>
      </w:r>
    </w:p>
    <w:p>
      <w:pPr>
        <w:spacing w:after="240" w:line="276" w:lineRule="auto"/>
      </w:pPr>
      <w:r>
        <w:rPr>
          <w:rFonts w:ascii="Arial" w:hAnsi="Arial"/>
          <w:sz w:val="22"/>
        </w:rPr>
        <w:t>I'm writing to express my strong interest in the [Job Title] position at [Company Name]. As a recent graduate with a degree in [Relevant Degree] and hands-on experience coordinating campus events, I'm excited to bring my organizational skills and enthusiasm to your team.</w:t>
      </w:r>
    </w:p>
    <w:p>
      <w:pPr>
        <w:spacing w:after="240" w:line="276" w:lineRule="auto"/>
      </w:pPr>
      <w:r>
        <w:rPr>
          <w:rFonts w:ascii="Arial" w:hAnsi="Arial"/>
          <w:sz w:val="22"/>
        </w:rPr>
        <w:t>During my time at [University Name], I successfully coordinated [Number] events ranging from [Type of Event] to [Type of Event]. My role included managing budgets up to $[Amount], coordinating with vendors, and ensuring seamless execution. I planned a [Specific Event] that attracted [Number] attendees and came in [Percentage]% under budget. This experience taught me how to handle multiple priorities while maintaining attention to detail.</w:t>
      </w:r>
    </w:p>
    <w:p>
      <w:pPr>
        <w:spacing w:after="240" w:line="276" w:lineRule="auto"/>
      </w:pPr>
      <w:r>
        <w:rPr>
          <w:rFonts w:ascii="Arial" w:hAnsi="Arial"/>
          <w:sz w:val="22"/>
        </w:rPr>
        <w:t>I'm particularly drawn to [Company Name] because of your work on [Specific Event/Client/Project]. Your approach to [Specific Aspect] aligns perfectly with my belief that successful events create memorable experiences. I'm proficient in [Event Management Software] and [Other Relevant Tools], and I thrive in fast-paced environments where adaptability matters.</w:t>
      </w:r>
    </w:p>
    <w:p>
      <w:pPr>
        <w:spacing w:after="240" w:line="276" w:lineRule="auto"/>
      </w:pPr>
      <w:r>
        <w:rPr>
          <w:rFonts w:ascii="Arial" w:hAnsi="Arial"/>
          <w:sz w:val="22"/>
        </w:rPr>
        <w:t>I'd welcome the opportunity to discuss how my skills and enthusiasm can contribute to your team's continued success. Thank you for considering my application.</w:t>
      </w:r>
    </w:p>
    <w:p>
      <w:pPr>
        <w:spacing w:before="240" w:after="720"/>
      </w:pPr>
      <w:r>
        <w:rPr>
          <w:rFonts w:ascii="Arial" w:hAnsi="Arial"/>
          <w:sz w:val="22"/>
        </w:rPr>
        <w:t>Sincerely,</w:t>
      </w:r>
    </w:p>
    <w:p>
      <w:r>
        <w:rPr>
          <w:rFonts w:ascii="Arial" w:hAnsi="Arial"/>
          <w:sz w:val="22"/>
        </w:rPr>
        <w:t>[Your Full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