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36"/>
        </w:rPr>
        <w:t>[YOUR FULL NAME]</w:t>
      </w:r>
    </w:p>
    <w:p>
      <w:pPr>
        <w:jc w:val="center"/>
      </w:pPr>
      <w:r>
        <w:rPr>
          <w:sz w:val="20"/>
        </w:rPr>
        <w:t>[City, State] | [Phone Number] | [Email Address] | [LinkedIn URL]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PROFESSIONAL SUMMARY</w:t>
      </w:r>
    </w:p>
    <w:p>
      <w:r>
        <w:rPr>
          <w:sz w:val="22"/>
        </w:rPr>
        <w:t>[Recent graduate/Entry-level professional] with [degree/certification] and strong foundation in [key skills]. Proven ability to deliver measurable results through [key strengths]. Seeking [target role] position to leverage [relevant skills] and drive [type of outcomes].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PROFESSIONAL EXPERIENCE</w:t>
      </w:r>
    </w:p>
    <w:p>
      <w:r>
        <w:rPr>
          <w:b/>
          <w:sz w:val="22"/>
        </w:rPr>
        <w:t>[Job Title]</w:t>
      </w:r>
      <w:r>
        <w:t xml:space="preserve"> | [Company Name], [City, State]</w:t>
      </w:r>
    </w:p>
    <w:p>
      <w:r>
        <w:rPr>
          <w:i/>
          <w:sz w:val="20"/>
        </w:rPr>
        <w:t>[Month Year] – [Month Year] or Present</w:t>
      </w:r>
    </w:p>
    <w:p>
      <w:pPr>
        <w:pStyle w:val="ListBullet"/>
      </w:pPr>
      <w:r>
        <w:rPr>
          <w:sz w:val="22"/>
        </w:rPr>
        <w:t>[Increased/Improved/Achieved X] by [Y%/Y amount] by [implementing/developing/executing Z strategy/method]</w:t>
      </w:r>
    </w:p>
    <w:p>
      <w:pPr>
        <w:pStyle w:val="ListBullet"/>
      </w:pPr>
      <w:r>
        <w:rPr>
          <w:sz w:val="22"/>
        </w:rPr>
        <w:t>[Reduced/Decreased/Optimized X] from [baseline] to [result] (Y% improvement) through [Z process/tool/methodology]</w:t>
      </w:r>
    </w:p>
    <w:p>
      <w:pPr>
        <w:pStyle w:val="ListBullet"/>
      </w:pPr>
      <w:r>
        <w:rPr>
          <w:sz w:val="22"/>
        </w:rPr>
        <w:t>[Generated/Created/Delivered X outcome] totaling [Y number/amount] by [Z action with specific methods]</w:t>
      </w:r>
    </w:p>
    <w:p>
      <w:pPr>
        <w:pStyle w:val="ListBullet"/>
      </w:pPr>
      <w:r>
        <w:rPr>
          <w:sz w:val="22"/>
        </w:rPr>
        <w:t>[Streamlined/Enhanced/Transformed X process] resulting in [Y% time/cost savings] by [Z specific approach or tools used]</w:t>
      </w:r>
    </w:p>
    <w:p/>
    <w:p>
      <w:r>
        <w:rPr>
          <w:b/>
          <w:sz w:val="22"/>
        </w:rPr>
        <w:t>[Internship/Part-Time Role Title]</w:t>
      </w:r>
      <w:r>
        <w:t xml:space="preserve"> | [Company Name], [City, State]</w:t>
      </w:r>
    </w:p>
    <w:p>
      <w:r>
        <w:rPr>
          <w:i/>
          <w:sz w:val="20"/>
        </w:rPr>
        <w:t>[Month Year] – [Month Year]</w:t>
      </w:r>
    </w:p>
    <w:p>
      <w:pPr>
        <w:pStyle w:val="ListBullet"/>
      </w:pPr>
      <w:r>
        <w:rPr>
          <w:sz w:val="22"/>
        </w:rPr>
        <w:t>[Contributed to/Supported X initiative] achieving [Y measurable result] through [Z specific tasks or methods]</w:t>
      </w:r>
    </w:p>
    <w:p>
      <w:pPr>
        <w:pStyle w:val="ListBullet"/>
      </w:pPr>
      <w:r>
        <w:rPr>
          <w:sz w:val="22"/>
        </w:rPr>
        <w:t>[Analyzed/Researched/Developed X] impacting [Y number of users/projects/outcomes] by [Z analytical method or tool]</w:t>
      </w:r>
    </w:p>
    <w:p>
      <w:pPr>
        <w:pStyle w:val="ListBullet"/>
      </w:pPr>
      <w:r>
        <w:rPr>
          <w:sz w:val="22"/>
        </w:rPr>
        <w:t>[Collaborated on/Assisted with X project] resulting in [Y% improvement or outcome] by [Z contribution or methodology]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EDUCATION</w:t>
      </w:r>
    </w:p>
    <w:p>
      <w:r>
        <w:rPr>
          <w:b/>
          <w:sz w:val="22"/>
        </w:rPr>
        <w:t>[Degree Name, Major]</w:t>
      </w:r>
      <w:r>
        <w:t xml:space="preserve"> | [University Name], [City, State]</w:t>
      </w:r>
    </w:p>
    <w:p>
      <w:r>
        <w:rPr>
          <w:sz w:val="20"/>
        </w:rPr>
        <w:t>[Graduation Month Year] | GPA: [X.XX] (if 3.5 or higher)</w:t>
      </w:r>
    </w:p>
    <w:p>
      <w:r>
        <w:rPr>
          <w:sz w:val="20"/>
        </w:rPr>
        <w:t>Relevant Coursework: [Course 1], [Course 2], [Course 3]</w:t>
      </w:r>
    </w:p>
    <w:p>
      <w:pPr>
        <w:pStyle w:val="ListBullet"/>
      </w:pPr>
      <w:r>
        <w:rPr>
          <w:sz w:val="20"/>
        </w:rPr>
        <w:t>Academic Projects: [Increased X by Y% through Z project methodology]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TECHNICAL SKILLS &amp; CERTIFICATIONS</w:t>
      </w:r>
    </w:p>
    <w:p>
      <w:r>
        <w:rPr>
          <w:b/>
          <w:sz w:val="20"/>
        </w:rPr>
        <w:t xml:space="preserve">Technical Skills: </w:t>
      </w:r>
      <w:r>
        <w:t>[Skill 1], [Skill 2], [Skill 3], [Software 1], [Software 2], [Tool 1], [Tool 2]</w:t>
      </w:r>
    </w:p>
    <w:p>
      <w:r>
        <w:rPr>
          <w:b/>
          <w:sz w:val="20"/>
        </w:rPr>
        <w:t xml:space="preserve">Certifications: </w:t>
      </w:r>
      <w:r>
        <w:t>[Certification Name], [Certification Name] (if applicable)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