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Phone Number]</w:t>
        <w:br/>
        <w:t>[Your Email Address]</w:t>
        <w:br/>
        <w:t>[Your City, State]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[Hiring Manager Name]</w:t>
        <w:br/>
        <w:t>[Company Name]</w:t>
        <w:br/>
        <w:t>[Company Address]</w:t>
        <w:br/>
        <w:t>[City, State ZIP]</w:t>
      </w:r>
    </w:p>
    <w:p/>
    <w:p>
      <w:pPr>
        <w:jc w:val="left"/>
      </w:pPr>
      <w:r>
        <w:rPr>
          <w:rFonts w:ascii="Arial" w:hAnsi="Arial"/>
          <w:sz w:val="22"/>
        </w:rPr>
        <w:t>Dear [Hiring Manager Name]:</w:t>
      </w:r>
    </w:p>
    <w:p/>
    <w:p>
      <w:pPr>
        <w:jc w:val="left"/>
      </w:pPr>
      <w:r>
        <w:rPr>
          <w:rFonts w:ascii="Arial" w:hAnsi="Arial"/>
          <w:sz w:val="22"/>
        </w:rPr>
        <w:t>I am writing to express my strong interest in the Project Coordinator position at [Company Name]. As a recent graduate with a degree in [Your Major] from [University Name], I am eager to apply my organizational skills, academic project experience, and passion for coordinating complex initiatives to contribute to your team's success.</w:t>
      </w:r>
    </w:p>
    <w:p/>
    <w:p>
      <w:pPr>
        <w:jc w:val="left"/>
      </w:pPr>
      <w:r>
        <w:rPr>
          <w:rFonts w:ascii="Arial" w:hAnsi="Arial"/>
          <w:sz w:val="22"/>
        </w:rPr>
        <w:t>During my time at [University Name], I successfully managed multiple group projects simultaneously, coordinating teams of 5-8 members while maintaining strict deadlines. My capstone project involved [specific project description], where I developed proficiency in project management tools like Microsoft Project and Asana. I consistently delivered projects on time and received recognition for my attention to detail and communication skills.</w:t>
      </w:r>
    </w:p>
    <w:p/>
    <w:p>
      <w:pPr>
        <w:jc w:val="left"/>
      </w:pPr>
      <w:r>
        <w:rPr>
          <w:rFonts w:ascii="Arial" w:hAnsi="Arial"/>
          <w:sz w:val="22"/>
        </w:rPr>
        <w:t>My internship experience at [Previous Company/Organization] further strengthened my project coordination abilities. I assisted senior project managers with scheduling meetings, tracking deliverables, and maintaining project documentation. I also created status reports that improved team communication by 30%. These experiences taught me the importance of proactive communication, stakeholder management, and adaptability in fast-paced environments.</w:t>
      </w:r>
    </w:p>
    <w:p/>
    <w:p>
      <w:pPr>
        <w:jc w:val="left"/>
      </w:pPr>
      <w:r>
        <w:rPr>
          <w:rFonts w:ascii="Arial" w:hAnsi="Arial"/>
          <w:sz w:val="22"/>
        </w:rPr>
        <w:t>I am particularly drawn to [Company Name] because of [specific reason about the company]. Your commitment to [company value or project type] aligns perfectly with my career goals. I am confident that my strong work ethic, eagerness to learn, and foundational project management skills would make me a valuable addition to your team.</w:t>
      </w:r>
    </w:p>
    <w:p/>
    <w:p>
      <w:pPr>
        <w:jc w:val="left"/>
      </w:pPr>
      <w:r>
        <w:rPr>
          <w:rFonts w:ascii="Arial" w:hAnsi="Arial"/>
          <w:sz w:val="22"/>
        </w:rPr>
        <w:t>I would welcome the opportunity to discuss how my educational background and enthusiasm for project coordination can contribute to [Company Name]'s continued success. Thank you for considering my application. I look forward to hearing from you.</w:t>
      </w:r>
    </w:p>
    <w:p/>
    <w:p/>
    <w:p>
      <w:pPr>
        <w:jc w:val="left"/>
      </w:pPr>
      <w:r>
        <w:rPr>
          <w:rFonts w:ascii="Arial" w:hAnsi="Arial"/>
          <w:sz w:val="22"/>
        </w:rPr>
        <w:t>Sincerely,</w:t>
        <w:br/>
        <w:br/>
        <w:br/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