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t>[Your Full Name]</w:t>
      </w:r>
    </w:p>
    <w:p>
      <w:r>
        <w:t>[Your Address]</w:t>
      </w:r>
    </w:p>
    <w:p>
      <w:r>
        <w:t>[City, State ZIP Code]</w:t>
      </w:r>
    </w:p>
    <w:p>
      <w:r>
        <w:t>[Your Phone Number]</w:t>
      </w:r>
    </w:p>
    <w:p>
      <w:r>
        <w:t>[Your Email Address]</w:t>
      </w:r>
    </w:p>
    <w:p/>
    <w:p>
      <w:r>
        <w:t>[Date]</w:t>
      </w:r>
    </w:p>
    <w:p/>
    <w:p>
      <w:r>
        <w:t>[Hiring Manager/Chief Pilot Name]</w:t>
      </w:r>
    </w:p>
    <w:p>
      <w:r>
        <w:t>[Airline Name]</w:t>
      </w:r>
    </w:p>
    <w:p>
      <w:r>
        <w:t>[Airline Address]</w:t>
      </w:r>
    </w:p>
    <w:p>
      <w:r>
        <w:t>[City, State ZIP Code]</w:t>
      </w:r>
    </w:p>
    <w:p/>
    <w:p>
      <w:r>
        <w:t>Dear [Hiring Manager/Chief Pilot Name],</w:t>
      </w:r>
    </w:p>
    <w:p/>
    <w:p>
      <w:r>
        <w:t>I am writing to express my strong interest in the First Officer position at [Airline Name]. As a commercial pilot with [X] flight hours, including [Y] hours of multi-engine time and an ATP certificate, I am eager to contribute to your flight operations while upholding the highest standards of safety and professionalism.</w:t>
      </w:r>
    </w:p>
    <w:p/>
    <w:p>
      <w:r>
        <w:t>My flight experience includes [X] hours as Pilot in Command and [Y] hours of instrument time across various aircraft types including [aircraft models]. During my time with [Previous Employer/Flight School], I consistently demonstrated strong decision-making abilities, effective crew resource management, and meticulous attention to standard operating procedures. I have maintained a perfect safety record throughout my aviation career.</w:t>
      </w:r>
    </w:p>
    <w:p/>
    <w:p>
      <w:r>
        <w:t>I hold an ATP certificate with [type ratings if any], current First Class medical, and all required endorsements. My training in [specific aircraft or systems] aligns well with [Airline Name]'s fleet. I am particularly drawn to your airline's commitment to [mention specific company value, safety culture, route network, or operational excellence].</w:t>
      </w:r>
    </w:p>
    <w:p/>
    <w:p>
      <w:r>
        <w:t>I am available for interviews at your convenience and can begin training immediately upon selection. I have attached my logbook summary, certificates, and references for your review. Thank you for considering my application. I look forward to the opportunity to contribute to [Airline Name]'s continued success.</w:t>
      </w:r>
    </w:p>
    <w:p/>
    <w:p>
      <w:r>
        <w:t>Sincerely,</w:t>
      </w:r>
    </w:p>
    <w:p/>
    <w:p>
      <w:r>
        <w:t>[Your Full Name]</w:t>
      </w:r>
    </w:p>
    <w:p>
      <w:r>
        <w:t>ATP Certificate #[Your Certificate Number]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