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22"/>
        </w:rPr>
        <w:t>[Your Full Name]</w:t>
        <w:br/>
      </w:r>
      <w:r>
        <w:rPr>
          <w:rFonts w:ascii="Arial" w:hAnsi="Arial"/>
          <w:sz w:val="22"/>
        </w:rPr>
        <w:t>[Your Address]</w:t>
        <w:br/>
      </w:r>
      <w:r>
        <w:rPr>
          <w:rFonts w:ascii="Arial" w:hAnsi="Arial"/>
          <w:sz w:val="22"/>
        </w:rPr>
        <w:t>[City, State ZIP Code]</w:t>
        <w:br/>
      </w:r>
      <w:r>
        <w:rPr>
          <w:rFonts w:ascii="Arial" w:hAnsi="Arial"/>
          <w:sz w:val="22"/>
        </w:rPr>
        <w:t>[Your Phone Number]</w:t>
        <w:br/>
      </w:r>
      <w:r>
        <w:rPr>
          <w:rFonts w:ascii="Arial" w:hAnsi="Arial"/>
          <w:sz w:val="22"/>
        </w:rPr>
        <w:t>[Your Email Address]</w:t>
      </w:r>
    </w:p>
    <w:p/>
    <w:p>
      <w:pPr>
        <w:jc w:val="left"/>
      </w:pPr>
      <w:r>
        <w:rPr>
          <w:rFonts w:ascii="Arial" w:hAnsi="Arial"/>
          <w:sz w:val="22"/>
        </w:rPr>
        <w:t>[Current 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</w:r>
      <w:r>
        <w:rPr>
          <w:rFonts w:ascii="Arial" w:hAnsi="Arial"/>
          <w:sz w:val="22"/>
        </w:rPr>
        <w:t>[Company Name]</w:t>
        <w:br/>
      </w:r>
      <w:r>
        <w:rPr>
          <w:rFonts w:ascii="Arial" w:hAnsi="Arial"/>
          <w:sz w:val="22"/>
        </w:rPr>
        <w:t>[Company Address]</w:t>
        <w:br/>
      </w:r>
      <w:r>
        <w:rPr>
          <w:rFonts w:ascii="Arial" w:hAnsi="Arial"/>
          <w:sz w:val="22"/>
        </w:rPr>
        <w:t>[City, State ZIP Code]</w:t>
      </w:r>
    </w:p>
    <w:p/>
    <w:p>
      <w:r>
        <w:rPr>
          <w:rFonts w:ascii="Arial" w:hAnsi="Arial"/>
          <w:sz w:val="22"/>
        </w:rPr>
        <w:t>Dear [Hiring Manager Name or Hiring Manager],</w:t>
      </w:r>
    </w:p>
    <w:p/>
    <w:p>
      <w:pPr>
        <w:jc w:val="left"/>
      </w:pPr>
      <w:r>
        <w:rPr>
          <w:rFonts w:ascii="Arial" w:hAnsi="Arial"/>
          <w:sz w:val="22"/>
        </w:rPr>
        <w:t>I am writing to express my strong interest in the Electrical Foreman position at [Company Name]. With [X years] of hands-on experience in electrical project management and team leadership, I bring a proven track record of coordinating crews, managing project timelines, and ensuring quality installations. I am excited about the opportunity to contribute my expertise to your team and help [Company Name] maintain its reputation for quality electrical work.</w:t>
      </w:r>
    </w:p>
    <w:p/>
    <w:p>
      <w:pPr>
        <w:jc w:val="left"/>
      </w:pPr>
      <w:r>
        <w:rPr>
          <w:rFonts w:ascii="Arial" w:hAnsi="Arial"/>
          <w:sz w:val="22"/>
        </w:rPr>
        <w:t>As an experienced Electrical Foreman with [X years] in supervisory roles, I have successfully led crews of up to [X] electricians on commercial and industrial projects valued at $[X million]. My responsibilities include reading and interpreting construction drawings, coordinating with general contractors and other trades, managing material procurement, ensuring code compliance, and maintaining project schedules and budgets. At [Current Company], I completed [X] projects on time and within budget while maintaining zero safety incidents. I am skilled in crew management, conflict resolution, and quality control inspections. My technical expertise covers all aspects of commercial electrical installation including power distribution, lighting controls, fire alarm systems, and low-voltage systems.</w:t>
      </w:r>
    </w:p>
    <w:p/>
    <w:p>
      <w:pPr>
        <w:jc w:val="left"/>
      </w:pPr>
      <w:r>
        <w:rPr>
          <w:rFonts w:ascii="Arial" w:hAnsi="Arial"/>
          <w:sz w:val="22"/>
        </w:rPr>
        <w:t>I am particularly interested in [Company Name] because of your portfolio of challenging projects and reputation for excellence. My leadership style emphasizes clear communication, safety consciousness, and developing the skills of team members. I hold an active Journeyman or Master Electrician license, OSHA-30 certification, and have completed project management training. I am proficient in construction management software and comfortable communicating with clients, architects, and inspectors.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look forward to discussing how my skills and experience can benefit [Company Name]. I am available for an interview at your earliest convenience.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