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[Your Name]</w:t>
      </w:r>
    </w:p>
    <w:p>
      <w:r>
        <w:t>[Your Address]</w:t>
      </w:r>
    </w:p>
    <w:p>
      <w:r>
        <w:t>[City, State ZIP Code]</w:t>
      </w:r>
    </w:p>
    <w:p>
      <w:r>
        <w:t>[Your Email]</w:t>
      </w:r>
    </w:p>
    <w:p>
      <w:r>
        <w:t>[Your Phone Number]</w:t>
      </w:r>
    </w:p>
    <w:p/>
    <w:p>
      <w:r>
        <w:t>[Date]</w:t>
      </w:r>
    </w:p>
    <w:p/>
    <w:p>
      <w:r>
        <w:t>[Hiring Manager's Name]</w:t>
      </w:r>
    </w:p>
    <w:p>
      <w:r>
        <w:t>[Practice Name]</w:t>
      </w:r>
    </w:p>
    <w:p>
      <w:r>
        <w:t>[Practice Address]</w:t>
      </w:r>
    </w:p>
    <w:p>
      <w:r>
        <w:t>[City, State ZIP Code]</w:t>
      </w:r>
    </w:p>
    <w:p/>
    <w:p>
      <w:r>
        <w:t>Dear [Hiring Manager's Name/Hiring Manager],</w:t>
      </w:r>
    </w:p>
    <w:p/>
    <w:p>
      <w:r>
        <w:t>I am excited to apply for the Dental Assistant position at [Practice Name]. With [X years] of experience working with pediatric patients and a natural ability to connect with children, I am eager to bring my skills and enthusiasm to your pediatric dentistry practice.</w:t>
      </w:r>
    </w:p>
    <w:p/>
    <w:p>
      <w:r>
        <w:t>During my time at [Previous Practice Name], I specialized in making dental visits positive experiences for young patients. I assisted with preventive care, fluoride treatments, sealants, and restorative procedures while maintaining a fun, reassuring environment. My ability to communicate with children at their level helped reduce anxiety and build trust with both patients and parents.</w:t>
      </w:r>
    </w:p>
    <w:p/>
    <w:p>
      <w:r>
        <w:t>Key strengths I offer include:</w:t>
      </w:r>
    </w:p>
    <w:p/>
    <w:p>
      <w:r>
        <w:t>• Expertise in behavior management techniques for children of all ages</w:t>
      </w:r>
    </w:p>
    <w:p>
      <w:r>
        <w:t>• Experience with pediatric-specific procedures including pulpotomies and stainless steel crowns</w:t>
      </w:r>
    </w:p>
    <w:p>
      <w:r>
        <w:t>• Strong ability to explain procedures to children using age-appropriate language</w:t>
      </w:r>
    </w:p>
    <w:p>
      <w:r>
        <w:t>• Proficiency in child-friendly distraction techniques and positive reinforcement</w:t>
      </w:r>
    </w:p>
    <w:p>
      <w:r>
        <w:t>• Excellent parent communication and education skills</w:t>
      </w:r>
    </w:p>
    <w:p/>
    <w:p>
      <w:r>
        <w:t>What attracts me to [Practice Name] is [specific reason - their child-centered philosophy, innovative approach to pediatric care, community involvement, etc.]. I am passionate about establishing positive dental experiences that set children up for lifelong oral health.</w:t>
      </w:r>
    </w:p>
    <w:p/>
    <w:p>
      <w:r>
        <w:t>I would love the opportunity to discuss how my pediatric dental assisting experience and genuine love for working with children would benefit your practice. Thank you for your consideration, and I look forward to meeting with you.</w:t>
      </w:r>
    </w:p>
    <w:p/>
    <w:p>
      <w:r>
        <w:t>Sincerely,</w:t>
      </w:r>
    </w:p>
    <w:p/>
    <w:p>
      <w:r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