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[Your Name]</w:t>
      </w:r>
    </w:p>
    <w:p>
      <w:r>
        <w:t>[Your Address]</w:t>
      </w:r>
    </w:p>
    <w:p>
      <w:r>
        <w:t>[City, State ZIP Code]</w:t>
      </w:r>
    </w:p>
    <w:p>
      <w:r>
        <w:t>[Your Email]</w:t>
      </w:r>
    </w:p>
    <w:p>
      <w:r>
        <w:t>[Your Phone Number]</w:t>
      </w:r>
    </w:p>
    <w:p/>
    <w:p>
      <w:r>
        <w:t>[Date]</w:t>
      </w:r>
    </w:p>
    <w:p/>
    <w:p>
      <w:r>
        <w:t>[Hiring Manager's Name]</w:t>
      </w:r>
    </w:p>
    <w:p>
      <w:r>
        <w:t>[Practice Name]</w:t>
      </w:r>
    </w:p>
    <w:p>
      <w:r>
        <w:t>[Practice Address]</w:t>
      </w:r>
    </w:p>
    <w:p>
      <w:r>
        <w:t>[City, State ZIP Code]</w:t>
      </w:r>
    </w:p>
    <w:p/>
    <w:p>
      <w:r>
        <w:t>Dear [Hiring Manager's Name/Hiring Manager],</w:t>
      </w:r>
    </w:p>
    <w:p/>
    <w:p>
      <w:r>
        <w:t>I am excited to submit my application for the Dental Assistant position at [Practice Name]. With [X years] of experience in orthodontics and specialized training in orthodontic procedures, I am eager to join your team and help patients achieve their perfect smiles.</w:t>
      </w:r>
    </w:p>
    <w:p/>
    <w:p>
      <w:r>
        <w:t>In my position at [Previous Practice Name], I assisted with bracket placement, wire adjustments, and appliance delivery for both traditional braces and clear aligner systems. I performed bonding and debonding procedures, took orthodontic records including photos and impressions, and educated patients on proper oral hygiene with orthodontic appliances. My organizational skills and attention to detail helped maintain smooth patient flow throughout busy clinic days.</w:t>
      </w:r>
    </w:p>
    <w:p/>
    <w:p>
      <w:r>
        <w:t>Key qualifications I bring include:</w:t>
      </w:r>
    </w:p>
    <w:p/>
    <w:p>
      <w:r>
        <w:t>• Proficiency in bracket placement, archwire adjustments, and appliance delivery</w:t>
      </w:r>
    </w:p>
    <w:p>
      <w:r>
        <w:t>• Experience with both traditional braces and clear aligner systems like Invisalign</w:t>
      </w:r>
    </w:p>
    <w:p>
      <w:r>
        <w:t>• Expertise in taking orthodontic records including cephalometric X-rays</w:t>
      </w:r>
    </w:p>
    <w:p>
      <w:r>
        <w:t>• Strong patient education skills for oral hygiene and appliance care</w:t>
      </w:r>
    </w:p>
    <w:p>
      <w:r>
        <w:t>• Efficient scheduling and treatment coordination abilities</w:t>
      </w:r>
    </w:p>
    <w:p/>
    <w:p>
      <w:r>
        <w:t>I am particularly drawn to [Practice Name] because of [specific reason - innovative orthodontic approaches, patient-focused care, cutting-edge technology, etc.]. I am committed to providing exceptional support that helps patients stay excited about their orthodontic journey.</w:t>
      </w:r>
    </w:p>
    <w:p/>
    <w:p>
      <w:r>
        <w:t>I would appreciate the opportunity to discuss how my orthodontic assisting experience and dedication to patient satisfaction would benefit your practice. Thank you for considering my application. I look forward to connecting with you.</w:t>
      </w:r>
    </w:p>
    <w:p/>
    <w:p>
      <w:r>
        <w:t>Sincerely,</w:t>
      </w:r>
    </w:p>
    <w:p/>
    <w:p>
      <w:r>
        <w:t>[Your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