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[Your Name]</w:t>
      </w:r>
    </w:p>
    <w:p>
      <w:r>
        <w:t>[Your Address]</w:t>
      </w:r>
    </w:p>
    <w:p>
      <w:r>
        <w:t>[City, State ZIP Code]</w:t>
      </w:r>
    </w:p>
    <w:p>
      <w:r>
        <w:t>[Your Email]</w:t>
      </w:r>
    </w:p>
    <w:p>
      <w:r>
        <w:t>[Your Phone Number]</w:t>
      </w:r>
    </w:p>
    <w:p/>
    <w:p>
      <w:r>
        <w:t>[Date]</w:t>
      </w:r>
    </w:p>
    <w:p/>
    <w:p>
      <w:r>
        <w:t>[Hiring Manager's Name]</w:t>
      </w:r>
    </w:p>
    <w:p>
      <w:r>
        <w:t>[Practice Name]</w:t>
      </w:r>
    </w:p>
    <w:p>
      <w:r>
        <w:t>[Practice Address]</w:t>
      </w:r>
    </w:p>
    <w:p>
      <w:r>
        <w:t>[City, State ZIP Code]</w:t>
      </w:r>
    </w:p>
    <w:p/>
    <w:p>
      <w:r>
        <w:t>Dear [Hiring Manager's Name/Hiring Manager],</w:t>
      </w:r>
    </w:p>
    <w:p/>
    <w:p>
      <w:r>
        <w:t>I am writing to apply for the Dental Assistant position at [Practice Name]. With [X years] of experience in oral surgery settings and specialized training in surgical assistance, I am confident in my ability to support your surgical team effectively.</w:t>
      </w:r>
    </w:p>
    <w:p/>
    <w:p>
      <w:r>
        <w:t>In my role at [Previous Practice Name], I assisted with complex oral surgery procedures including extractions, dental implants, bone grafting, and wisdom teeth removal. I managed surgical instrument sterilization, prepared surgical suites, monitored patients during procedures, and provided comprehensive post-operative care instructions. My calm demeanor and quick response in high-pressure situations proved invaluable to the surgical team.</w:t>
      </w:r>
    </w:p>
    <w:p/>
    <w:p>
      <w:r>
        <w:t>Key qualifications I bring include:</w:t>
      </w:r>
    </w:p>
    <w:p/>
    <w:p>
      <w:r>
        <w:t>• Extensive experience with surgical instrument preparation and sterile technique</w:t>
      </w:r>
    </w:p>
    <w:p>
      <w:r>
        <w:t>• Proficiency in monitoring vital signs and patient sedation levels</w:t>
      </w:r>
    </w:p>
    <w:p>
      <w:r>
        <w:t>• Strong knowledge of pre-operative and post-operative patient care protocols</w:t>
      </w:r>
    </w:p>
    <w:p>
      <w:r>
        <w:t>• Experience with cone beam CT imaging and surgical planning software</w:t>
      </w:r>
    </w:p>
    <w:p>
      <w:r>
        <w:t>• Excellent ability to remain composed during complex and emergency procedures</w:t>
      </w:r>
    </w:p>
    <w:p/>
    <w:p>
      <w:r>
        <w:t>I am particularly impressed by [Practice Name]'s [specific reason - advanced surgical capabilities, patient care approach, state-of-the-art facility, etc.]. I am eager to contribute my surgical support expertise to your practice and help ensure optimal patient outcomes.</w:t>
      </w:r>
    </w:p>
    <w:p/>
    <w:p>
      <w:r>
        <w:t>I would appreciate the opportunity to discuss how my oral surgery experience and commitment to excellence would benefit your practice. Thank you for considering my application. I look forward to speaking with you.</w:t>
      </w:r>
    </w:p>
    <w:p/>
    <w:p>
      <w:r>
        <w:t>Sincerely,</w:t>
      </w:r>
    </w:p>
    <w:p/>
    <w:p>
      <w:r>
        <w:t>[Your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