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[Your Name]</w:t>
      </w:r>
    </w:p>
    <w:p>
      <w:r>
        <w:t>[Your Address]</w:t>
      </w:r>
    </w:p>
    <w:p>
      <w:r>
        <w:t>[City, State ZIP Code]</w:t>
      </w:r>
    </w:p>
    <w:p>
      <w:r>
        <w:t>[Your Email]</w:t>
      </w:r>
    </w:p>
    <w:p>
      <w:r>
        <w:t>[Your Phone Number]</w:t>
      </w:r>
    </w:p>
    <w:p/>
    <w:p>
      <w:r>
        <w:t>[Date]</w:t>
      </w:r>
    </w:p>
    <w:p/>
    <w:p>
      <w:r>
        <w:t>[Hiring Manager's Name]</w:t>
      </w:r>
    </w:p>
    <w:p>
      <w:r>
        <w:t>[Practice Name]</w:t>
      </w:r>
    </w:p>
    <w:p>
      <w:r>
        <w:t>[Practice Address]</w:t>
      </w:r>
    </w:p>
    <w:p>
      <w:r>
        <w:t>[City, State ZIP Code]</w:t>
      </w:r>
    </w:p>
    <w:p/>
    <w:p>
      <w:r>
        <w:t>Dear [Hiring Manager's Name/Hiring Manager],</w:t>
      </w:r>
    </w:p>
    <w:p/>
    <w:p>
      <w:r>
        <w:t>I am writing to express my strong interest in the Dental Assistant position at [Practice Name]. With [X years] of experience supporting general dentistry procedures and a genuine commitment to patient care, I am excited about the opportunity to contribute to your team.</w:t>
      </w:r>
    </w:p>
    <w:p/>
    <w:p>
      <w:r>
        <w:t>In my previous role at [Previous Practice Name], I assisted with a wide range of general dentistry procedures including cleanings, fillings, extractions, and crown preparations. I maintained sterilization protocols, prepared treatment rooms, and managed patient records using [Software Name] dental software. My attention to detail and ability to anticipate the dentist's needs helped improve patient flow and treatment efficiency.</w:t>
      </w:r>
    </w:p>
    <w:p/>
    <w:p>
      <w:r>
        <w:t>Key qualifications I bring include:</w:t>
      </w:r>
    </w:p>
    <w:p/>
    <w:p>
      <w:r>
        <w:t>• Proficiency in four-handed dentistry techniques and chairside assistance</w:t>
      </w:r>
    </w:p>
    <w:p>
      <w:r>
        <w:t>• Experience with digital X-ray systems and intraoral cameras</w:t>
      </w:r>
    </w:p>
    <w:p>
      <w:r>
        <w:t>• Strong knowledge of infection control and OSHA compliance standards</w:t>
      </w:r>
    </w:p>
    <w:p>
      <w:r>
        <w:t>• Excellent communication skills that help anxious patients feel comfortable</w:t>
      </w:r>
    </w:p>
    <w:p>
      <w:r>
        <w:t>• Efficient inventory management and supply ordering</w:t>
      </w:r>
    </w:p>
    <w:p/>
    <w:p>
      <w:r>
        <w:t>I am particularly drawn to [Practice Name] because of [specific reason - their reputation, patient-centered approach, modern technology, etc.]. I am confident that my skills in patient management, clinical support, and administrative tasks would make me a valuable addition to your practice.</w:t>
      </w:r>
    </w:p>
    <w:p/>
    <w:p>
      <w:r>
        <w:t>I would welcome the opportunity to discuss how my experience and dedication to quality dental care align with your practice's needs. Thank you for considering my application. I look forward to speaking with you soon.</w:t>
      </w:r>
    </w:p>
    <w:p/>
    <w:p>
      <w:r>
        <w:t>Sincerely,</w:t>
      </w:r>
    </w:p>
    <w:p/>
    <w:p>
      <w:r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