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[Your Name]</w:t>
      </w:r>
    </w:p>
    <w:p>
      <w:r>
        <w:t>[Your Address]</w:t>
      </w:r>
    </w:p>
    <w:p>
      <w:r>
        <w:t>[City, State ZIP Code]</w:t>
      </w:r>
    </w:p>
    <w:p>
      <w:r>
        <w:t>[Your Email]</w:t>
      </w:r>
    </w:p>
    <w:p>
      <w:r>
        <w:t>[Your Phone Number]</w:t>
      </w:r>
    </w:p>
    <w:p/>
    <w:p>
      <w:r>
        <w:t>[Date]</w:t>
      </w:r>
    </w:p>
    <w:p/>
    <w:p>
      <w:r>
        <w:t>[Hiring Manager's Name]</w:t>
      </w:r>
    </w:p>
    <w:p>
      <w:r>
        <w:t>[Practice Name]</w:t>
      </w:r>
    </w:p>
    <w:p>
      <w:r>
        <w:t>[Practice Address]</w:t>
      </w:r>
    </w:p>
    <w:p>
      <w:r>
        <w:t>[City, State ZIP Code]</w:t>
      </w:r>
    </w:p>
    <w:p/>
    <w:p>
      <w:r>
        <w:t>Dear [Hiring Manager's Name/Hiring Manager],</w:t>
      </w:r>
    </w:p>
    <w:p/>
    <w:p>
      <w:r>
        <w:t>I am writing to express my strong interest in the entry-level Dental Assistant position at [Practice Name]. As a recent graduate of [School Name]'s dental assisting program with [certification/credential], I am eager to begin my career and contribute my fresh training and genuine enthusiasm to your practice.</w:t>
      </w:r>
    </w:p>
    <w:p/>
    <w:p>
      <w:r>
        <w:t>During my clinical training at [Clinical Site Name], I gained hands-on experience with chairside assistance, sterilization procedures, X-ray imaging, and patient care. I assisted with various procedures including restorative work, preventive care, and patient education. My instructors consistently praised my eagerness to learn, attention to detail, and natural ability to make patients feel comfortable.</w:t>
      </w:r>
    </w:p>
    <w:p/>
    <w:p>
      <w:r>
        <w:t>Key strengths I offer include:</w:t>
      </w:r>
    </w:p>
    <w:p/>
    <w:p>
      <w:r>
        <w:t>• Current knowledge of modern dental assisting techniques and protocols</w:t>
      </w:r>
    </w:p>
    <w:p>
      <w:r>
        <w:t>• Certification in [X-ray, CPR, OSHA, etc.]</w:t>
      </w:r>
    </w:p>
    <w:p>
      <w:r>
        <w:t>• Strong technical skills including digital radiography and dental software</w:t>
      </w:r>
    </w:p>
    <w:p>
      <w:r>
        <w:t>• Excellent work ethic and willingness to learn from experienced professionals</w:t>
      </w:r>
    </w:p>
    <w:p>
      <w:r>
        <w:t>• Outstanding patient communication and interpersonal abilities</w:t>
      </w:r>
    </w:p>
    <w:p/>
    <w:p>
      <w:r>
        <w:t>What excites me about [Practice Name] is [specific reason - mentorship opportunities, patient-centered culture, commitment to continuing education, etc.]. I am eager to grow as a dental assistant in an environment that values excellence and patient care.</w:t>
      </w:r>
    </w:p>
    <w:p/>
    <w:p>
      <w:r>
        <w:t>While I am new to the field, I am committed to quickly becoming a valuable team member through hard work, continuous learning, and dedication. I would welcome the opportunity to discuss how my training and enthusiasm would benefit your practice. Thank you for considering my application.</w:t>
      </w:r>
    </w:p>
    <w:p/>
    <w:p>
      <w:r>
        <w:t>Sincerely,</w:t>
      </w:r>
    </w:p>
    <w:p/>
    <w:p>
      <w:r>
        <w:t>[Your Name]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