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[Your Name]</w:t>
      </w:r>
    </w:p>
    <w:p>
      <w:r>
        <w:t>[Your Address]</w:t>
      </w:r>
    </w:p>
    <w:p>
      <w:r>
        <w:t>[City, State ZIP Code]</w:t>
      </w:r>
    </w:p>
    <w:p>
      <w:r>
        <w:t>[Your Email]</w:t>
      </w:r>
    </w:p>
    <w:p>
      <w:r>
        <w:t>[Your Phone Number]</w:t>
      </w:r>
    </w:p>
    <w:p/>
    <w:p>
      <w:r>
        <w:t>[Date]</w:t>
      </w:r>
    </w:p>
    <w:p/>
    <w:p>
      <w:r>
        <w:t>[Hiring Manager's Name]</w:t>
      </w:r>
    </w:p>
    <w:p>
      <w:r>
        <w:t>[Practice Name]</w:t>
      </w:r>
    </w:p>
    <w:p>
      <w:r>
        <w:t>[Practice Address]</w:t>
      </w:r>
    </w:p>
    <w:p>
      <w:r>
        <w:t>[City, State ZIP Code]</w:t>
      </w:r>
    </w:p>
    <w:p/>
    <w:p>
      <w:r>
        <w:t>Dear [Hiring Manager's Name/Hiring Manager],</w:t>
      </w:r>
    </w:p>
    <w:p/>
    <w:p>
      <w:r>
        <w:t>I am thrilled to apply for the Dental Assistant position at [Practice Name]. With [X years] of experience in cosmetic dentistry and a keen eye for aesthetics, I am excited to contribute to your practice's mission of creating beautiful, confident smiles.</w:t>
      </w:r>
    </w:p>
    <w:p/>
    <w:p>
      <w:r>
        <w:t>At [Previous Practice Name], I assisted with a full range of cosmetic procedures including teeth whitening, veneers, bonding, and smile makeovers. I took precise shade matching, managed before-and-after photography, and helped patients understand their treatment options. My attention to detail and understanding of aesthetic principles helped achieve exceptional cosmetic results.</w:t>
      </w:r>
    </w:p>
    <w:p/>
    <w:p>
      <w:r>
        <w:t>Key strengths I offer include:</w:t>
      </w:r>
    </w:p>
    <w:p/>
    <w:p>
      <w:r>
        <w:t>• Expert knowledge of cosmetic procedures including veneers, crowns, and bonding</w:t>
      </w:r>
    </w:p>
    <w:p>
      <w:r>
        <w:t>• Proficiency in shade selection and color matching techniques</w:t>
      </w:r>
    </w:p>
    <w:p>
      <w:r>
        <w:t>• Experience with digital smile design software and cosmetic imaging</w:t>
      </w:r>
    </w:p>
    <w:p>
      <w:r>
        <w:t>• Strong interpersonal skills for consultation support and patient education</w:t>
      </w:r>
    </w:p>
    <w:p>
      <w:r>
        <w:t>• Meticulous attention to detail in impression taking and temporary fabrication</w:t>
      </w:r>
    </w:p>
    <w:p/>
    <w:p>
      <w:r>
        <w:t>What draws me to [Practice Name] is [specific reason - reputation for exceptional cosmetic work, innovative techniques, commitment to artistry, etc.]. I share your dedication to helping patients achieve their dream smiles through precision and artistic excellence.</w:t>
      </w:r>
    </w:p>
    <w:p/>
    <w:p>
      <w:r>
        <w:t>I would welcome the chance to discuss how my cosmetic dentistry experience and passion for aesthetic perfection align with your practice's standards. Thank you for your time and consideration. I look forward to hearing from you.</w:t>
      </w:r>
    </w:p>
    <w:p/>
    <w:p>
      <w:r>
        <w:t>Sincerely,</w:t>
      </w:r>
    </w:p>
    <w:p/>
    <w:p>
      <w: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