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32"/>
        </w:rPr>
        <w:t>Data Analysis Project Proposal</w:t>
      </w:r>
    </w:p>
    <w:p/>
    <w:p>
      <w:pPr>
        <w:spacing w:after="240"/>
      </w:pPr>
      <w:r>
        <w:t>Hi [Client Name],</w:t>
      </w:r>
    </w:p>
    <w:p>
      <w:pPr>
        <w:spacing w:after="240"/>
      </w:pPr>
      <w:r>
        <w:t>Your data analysis project caught my attention. I've analyzed [number] similar datasets for clients in [industry], turning raw data into actionable insights that drive decisions.</w:t>
      </w:r>
    </w:p>
    <w:p>
      <w:pPr>
        <w:spacing w:after="240"/>
      </w:pPr>
      <w:r>
        <w:t>What you'll receive:</w:t>
      </w:r>
    </w:p>
    <w:p>
      <w:pPr>
        <w:spacing w:after="240"/>
      </w:pPr>
      <w:r>
        <w:t>• Clean, organized data ready for analysis</w:t>
        <w:br/>
        <w:t>• [Specific analysis type] using [tools/methods]</w:t>
        <w:br/>
        <w:t>• Clear visualizations that tell the story</w:t>
        <w:br/>
        <w:t>• Actionable recommendations based on findings</w:t>
      </w:r>
    </w:p>
    <w:p>
      <w:pPr>
        <w:spacing w:after="240"/>
      </w:pPr>
      <w:r>
        <w:t>I noticed you need [specific requirement from posting]. I recently completed analysis for [similar project] where my insights led to [specific business result - cost savings, revenue increase, process improvement].</w:t>
      </w:r>
    </w:p>
    <w:p>
      <w:pPr>
        <w:spacing w:after="240"/>
      </w:pPr>
      <w:r>
        <w:t>My process is thorough and transparent. I verify data accuracy, use appropriate statistical methods, and present findings in language anyone can understand. No jargon, just clear insights.</w:t>
      </w:r>
    </w:p>
    <w:p>
      <w:pPr>
        <w:spacing w:after="240"/>
      </w:pPr>
      <w:r>
        <w:t>I'm proficient in [list relevant tools - Excel, Python, R, SQL, Tableau, etc.] and can deliver your analysis within [timeframe].</w:t>
      </w:r>
    </w:p>
    <w:p>
      <w:pPr>
        <w:spacing w:after="240"/>
      </w:pPr>
      <w:r>
        <w:t>Let's discuss your data and business questions. I'm ready to uncover insights that make a difference.</w:t>
      </w:r>
    </w:p>
    <w:p>
      <w:pPr>
        <w:spacing w:after="240"/>
      </w:pPr>
      <w:r>
        <w:t>Best regards,</w:t>
        <w:br/>
        <w:t>[Your Name]</w:t>
      </w:r>
    </w:p>
    <w:p>
      <w:pPr>
        <w:spacing w:after="240"/>
      </w:pPr>
      <w:r>
        <w:t>P.S. I provide detailed documentation of my methodology and offer follow-up support to help implement recommendations.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