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[YOUR FULL NAME]</w:t>
      </w:r>
    </w:p>
    <w:p>
      <w:pPr>
        <w:jc w:val="center"/>
      </w:pPr>
      <w:r>
        <w:rPr>
          <w:sz w:val="20"/>
        </w:rPr>
        <w:t>[City, State] | [Phone] | [Email] | [LinkedIn Profile]</w:t>
      </w:r>
    </w:p>
    <w:p/>
    <w:p>
      <w:pPr>
        <w:jc w:val="center"/>
      </w:pPr>
      <w:r>
        <w:rPr>
          <w:b/>
          <w:sz w:val="24"/>
        </w:rPr>
        <w:t>CUSTOMER SERVICE &amp; OPERATIONS PROFESSIONAL</w:t>
      </w:r>
    </w:p>
    <w:p>
      <w:r>
        <w:t>[X] years driving operational excellence and customer satisfaction. Proven track record of improving efficiency by [Y]% while maintaining [Z]% customer satisfaction ratings. Expert in process optimization, team leadership, and delivering exceptional service experiences.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EXPERIENCE</w:t>
      </w:r>
    </w:p>
    <w:p>
      <w:r>
        <w:rPr>
          <w:b/>
        </w:rPr>
        <w:t>[Customer Service Manager/Operations Manager]</w:t>
      </w:r>
      <w:r>
        <w:t xml:space="preserve"> | [Company Name], [City, State]</w:t>
      </w:r>
    </w:p>
    <w:p>
      <w:r>
        <w:rPr>
          <w:i/>
          <w:sz w:val="20"/>
        </w:rPr>
        <w:t>[Month Year] – Present</w:t>
      </w:r>
    </w:p>
    <w:p>
      <w:pPr>
        <w:pStyle w:val="ListBullet"/>
      </w:pPr>
      <w:r>
        <w:t>Increased customer satisfaction scores from 78% to 94% (16-point improvement) by implementing quality assurance program and coaching team of 15 representatives</w:t>
      </w:r>
    </w:p>
    <w:p>
      <w:pPr>
        <w:pStyle w:val="ListBullet"/>
      </w:pPr>
      <w:r>
        <w:t>Reduced average handle time by 32% (from 8.5 to 5.8 minutes) while maintaining 95% quality scores by developing call scripts and training materials</w:t>
      </w:r>
    </w:p>
    <w:p>
      <w:pPr>
        <w:pStyle w:val="ListBullet"/>
      </w:pPr>
      <w:r>
        <w:t>Decreased customer churn rate from 22% to 14% by creating proactive outreach program and resolving escalated issues within 24 hours</w:t>
      </w:r>
    </w:p>
    <w:p>
      <w:pPr>
        <w:pStyle w:val="ListBullet"/>
      </w:pPr>
      <w:r>
        <w:t>Improved first-call resolution rate from 72% to 89% by implementing knowledge base system and conducting weekly skill development sessions</w:t>
      </w:r>
    </w:p>
    <w:p>
      <w:pPr>
        <w:pStyle w:val="ListBullet"/>
      </w:pPr>
      <w:r>
        <w:t>Generated $340K in retained revenue by personally managing VIP accounts and resolving 95% of complaints without executive escalation</w:t>
      </w:r>
    </w:p>
    <w:p/>
    <w:p>
      <w:r>
        <w:rPr>
          <w:b/>
        </w:rPr>
        <w:t>[Customer Service Representative/Team Lead]</w:t>
      </w:r>
      <w:r>
        <w:t xml:space="preserve"> | [Company Name], [City, State]</w:t>
      </w:r>
    </w:p>
    <w:p>
      <w:r>
        <w:rPr>
          <w:i/>
          <w:sz w:val="20"/>
        </w:rPr>
        <w:t>[Month Year] – [Month Year]</w:t>
      </w:r>
    </w:p>
    <w:p>
      <w:pPr>
        <w:pStyle w:val="ListBullet"/>
      </w:pPr>
      <w:r>
        <w:t>Achieved 96% customer satisfaction rating over 3 years by resolving 150+ inquiries daily and maintaining average response time of 30 seconds</w:t>
      </w:r>
    </w:p>
    <w:p>
      <w:pPr>
        <w:pStyle w:val="ListBullet"/>
      </w:pPr>
      <w:r>
        <w:t>Increased upsell revenue by $180K annually by identifying customer needs and recommending appropriate products during support interactions</w:t>
      </w:r>
    </w:p>
    <w:p>
      <w:pPr>
        <w:pStyle w:val="ListBullet"/>
      </w:pPr>
      <w:r>
        <w:t>Reduced ticket backlog by 55% (from 400 to 180 pending tickets) by implementing prioritization system and streamlining workflow processes</w:t>
      </w:r>
    </w:p>
    <w:p>
      <w:pPr>
        <w:pStyle w:val="ListBullet"/>
      </w:pPr>
      <w:r>
        <w:t>Improved team productivity by 28% by creating training documentation and mentoring 8 new hires through onboarding program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EDUCATION</w:t>
      </w:r>
    </w:p>
    <w:p>
      <w:r>
        <w:rPr>
          <w:b/>
        </w:rPr>
        <w:t>[Degree], [Major - Business Administration, Communications, etc.]</w:t>
      </w:r>
      <w:r>
        <w:t xml:space="preserve"> | [University Name], [City, State] | [Year]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SKILLS &amp; CERTIFICATIONS</w:t>
      </w:r>
    </w:p>
    <w:p>
      <w:r>
        <w:rPr>
          <w:b/>
        </w:rPr>
        <w:t xml:space="preserve">Core Skills: </w:t>
      </w:r>
      <w:r>
        <w:t>Customer Service, Conflict Resolution, Team Leadership, Process Improvement, Training &amp; Development, Quality Assurance, Performance Management</w:t>
      </w:r>
    </w:p>
    <w:p>
      <w:r>
        <w:rPr>
          <w:b/>
        </w:rPr>
        <w:t xml:space="preserve">Tools &amp; Systems: </w:t>
      </w:r>
      <w:r>
        <w:t>Zendesk, Salesforce Service Cloud, Freshdesk, Intercom, Microsoft Office Suite, Google Workspace, CRM Systems</w:t>
      </w:r>
    </w:p>
    <w:p>
      <w:r>
        <w:rPr>
          <w:b/>
        </w:rPr>
        <w:t xml:space="preserve">Certifications: </w:t>
      </w:r>
      <w:r>
        <w:t>[Certified Customer Service Professional], [Six Sigma Green Belt], [Other relevant certifications]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