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Arial" w:hAnsi="Arial"/>
          <w:b/>
          <w:sz w:val="22"/>
        </w:rPr>
        <w:t>[Your Name]</w:t>
      </w:r>
    </w:p>
    <w:p>
      <w:pPr>
        <w:jc w:val="left"/>
      </w:pPr>
      <w:r>
        <w:rPr>
          <w:rFonts w:ascii="Arial" w:hAnsi="Arial"/>
          <w:sz w:val="22"/>
        </w:rPr>
        <w:t>[Your Address]</w:t>
      </w:r>
    </w:p>
    <w:p>
      <w:pPr>
        <w:jc w:val="left"/>
      </w:pPr>
      <w:r>
        <w:rPr>
          <w:rFonts w:ascii="Arial" w:hAnsi="Arial"/>
          <w:sz w:val="22"/>
        </w:rPr>
        <w:t>[City, State ZIP Code]</w:t>
      </w:r>
    </w:p>
    <w:p>
      <w:pPr>
        <w:jc w:val="left"/>
      </w:pPr>
      <w:r>
        <w:rPr>
          <w:rFonts w:ascii="Arial" w:hAnsi="Arial"/>
          <w:sz w:val="22"/>
        </w:rPr>
        <w:t>[Your Phone Number]</w:t>
      </w:r>
    </w:p>
    <w:p>
      <w:pPr>
        <w:jc w:val="left"/>
      </w:pPr>
      <w:r>
        <w:rPr>
          <w:rFonts w:ascii="Arial" w:hAnsi="Arial"/>
          <w:sz w:val="22"/>
        </w:rPr>
        <w:t>[Your Email Address]</w:t>
      </w:r>
    </w:p>
    <w:p/>
    <w:p>
      <w:pPr>
        <w:jc w:val="left"/>
      </w:pPr>
      <w:r>
        <w:rPr>
          <w:rFonts w:ascii="Arial" w:hAnsi="Arial"/>
          <w:sz w:val="22"/>
        </w:rPr>
        <w:t>[Date]</w:t>
      </w:r>
    </w:p>
    <w:p/>
    <w:p>
      <w:pPr>
        <w:jc w:val="left"/>
      </w:pPr>
      <w:r>
        <w:rPr>
          <w:rFonts w:ascii="Arial" w:hAnsi="Arial"/>
          <w:sz w:val="22"/>
        </w:rPr>
        <w:t>[Hiring Manager Name]</w:t>
      </w:r>
    </w:p>
    <w:p>
      <w:pPr>
        <w:jc w:val="left"/>
      </w:pPr>
      <w:r>
        <w:rPr>
          <w:rFonts w:ascii="Arial" w:hAnsi="Arial"/>
          <w:sz w:val="22"/>
        </w:rPr>
        <w:t>[School Name]</w:t>
      </w:r>
    </w:p>
    <w:p>
      <w:pPr>
        <w:jc w:val="left"/>
      </w:pPr>
      <w:r>
        <w:rPr>
          <w:rFonts w:ascii="Arial" w:hAnsi="Arial"/>
          <w:sz w:val="22"/>
        </w:rPr>
        <w:t>[School Address]</w:t>
      </w:r>
    </w:p>
    <w:p>
      <w:pPr>
        <w:jc w:val="left"/>
      </w:pPr>
      <w:r>
        <w:rPr>
          <w:rFonts w:ascii="Arial" w:hAnsi="Arial"/>
          <w:sz w:val="22"/>
        </w:rPr>
        <w:t>[City, State ZIP Code]</w:t>
      </w:r>
    </w:p>
    <w:p/>
    <w:p>
      <w:pPr>
        <w:jc w:val="left"/>
      </w:pPr>
      <w:r>
        <w:rPr>
          <w:rFonts w:ascii="Arial" w:hAnsi="Arial"/>
          <w:sz w:val="22"/>
        </w:rPr>
        <w:t>Dear [Hiring Manager Name],</w:t>
      </w:r>
    </w:p>
    <w:p/>
    <w:p>
      <w:pPr>
        <w:jc w:val="left"/>
      </w:pPr>
      <w:r>
        <w:rPr>
          <w:rFonts w:ascii="Arial" w:hAnsi="Arial"/>
          <w:sz w:val="22"/>
        </w:rPr>
        <w:t>I am writing to apply for the Cover Supervisor position at [School Name], bringing specialized experience in supporting students with Special Educational Needs and Disabilities. With [number] years working in inclusive education settings, I understand the importance of maintaining consistent, individualized support when regular teachers are absent.</w:t>
      </w:r>
    </w:p>
    <w:p/>
    <w:p>
      <w:pPr>
        <w:jc w:val="left"/>
      </w:pPr>
      <w:r>
        <w:rPr>
          <w:rFonts w:ascii="Arial" w:hAnsi="Arial"/>
          <w:sz w:val="22"/>
        </w:rPr>
        <w:t>My background includes extensive work with students who have [specific SEN experience - autism spectrum conditions, learning disabilities, behavioral needs, physical disabilities, sensory processing difficulties]. At [Previous School Name], I regularly supervised classes with high SEN populations, implementing Individual Education Plans (IEPs) and behavior support plans while adapting teaching approaches to meet diverse learning needs. I am trained in [relevant training - TEAM TEACH, Makaton, PECS, sensory integration strategies], and I bring both theoretical knowledge and practical experience to supporting students with additional needs.</w:t>
      </w:r>
    </w:p>
    <w:p/>
    <w:p>
      <w:pPr>
        <w:jc w:val="left"/>
      </w:pPr>
      <w:r>
        <w:rPr>
          <w:rFonts w:ascii="Arial" w:hAnsi="Arial"/>
          <w:sz w:val="22"/>
        </w:rPr>
        <w:t>Understanding that consistency is particularly crucial for students with SEN, I make it a priority to review all support documentation before entering a classroom. I communicate clearly using visual supports when appropriate, maintain established routines, and recognize early signs of distress or dysregulation. My calm, patient demeanor helps students feel secure even when their familiar teacher is absent. I am skilled at differentiating activities, providing sensory breaks when needed, and using positive behavior support strategies that align with each student's specific plan.</w:t>
      </w:r>
    </w:p>
    <w:p/>
    <w:p>
      <w:pPr>
        <w:jc w:val="left"/>
      </w:pPr>
      <w:r>
        <w:rPr>
          <w:rFonts w:ascii="Arial" w:hAnsi="Arial"/>
          <w:sz w:val="22"/>
        </w:rPr>
        <w:t>I excel at collaborating with Teaching Assistants and Learning Support Assistants who know the students well, valuing their insights while providing clear leadership for the lesson. I also maintain detailed notes on student performance and any concerns, ensuring that the regular teacher has comprehensive feedback upon their return. My experience includes working with students across [age/key stage range], and I am comfortable supervising both mainstream classes with integrated SEN support and specialized provision groups.</w:t>
      </w:r>
    </w:p>
    <w:p/>
    <w:p>
      <w:pPr>
        <w:jc w:val="left"/>
      </w:pPr>
      <w:r>
        <w:rPr>
          <w:rFonts w:ascii="Arial" w:hAnsi="Arial"/>
          <w:sz w:val="22"/>
        </w:rPr>
        <w:t>[School Name]'s inclusive approach and commitment to [specific SEN provision or values] strongly resonates with my professional philosophy. Your [specific program, resource, or approach] demonstrates genuine dedication to ensuring every student can access quality education. I would be honored to contribute my skills and experience to supporting your students and maintaining the high standards of care and education your school provides.</w:t>
      </w:r>
    </w:p>
    <w:p/>
    <w:p>
      <w:pPr>
        <w:jc w:val="left"/>
      </w:pPr>
      <w:r>
        <w:rPr>
          <w:rFonts w:ascii="Arial" w:hAnsi="Arial"/>
          <w:sz w:val="22"/>
        </w:rPr>
        <w:t>Thank you for considering my application. I look forward to discussing how my SEN experience can benefit [School Name]'s students and staff.</w:t>
      </w:r>
    </w:p>
    <w:p/>
    <w:p>
      <w:pPr>
        <w:jc w:val="left"/>
      </w:pPr>
      <w:r>
        <w:rPr>
          <w:rFonts w:ascii="Arial" w:hAnsi="Arial"/>
          <w:sz w:val="22"/>
        </w:rPr>
        <w:t>Sincerely,</w:t>
      </w:r>
    </w:p>
    <w:p/>
    <w:p>
      <w:pPr>
        <w:jc w:val="left"/>
      </w:pPr>
      <w:r>
        <w:rPr>
          <w:rFonts w:ascii="Arial" w:hAnsi="Arial"/>
          <w:sz w:val="22"/>
        </w:rPr>
        <w:t>[Your Name]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