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2"/>
        </w:rPr>
        <w:t>[Your Name]</w:t>
      </w:r>
    </w:p>
    <w:p>
      <w:pPr>
        <w:jc w:val="left"/>
      </w:pPr>
      <w:r>
        <w:rPr>
          <w:rFonts w:ascii="Arial" w:hAnsi="Arial"/>
          <w:sz w:val="22"/>
        </w:rPr>
        <w:t>[Your Address]</w:t>
      </w:r>
    </w:p>
    <w:p>
      <w:pPr>
        <w:jc w:val="left"/>
      </w:pPr>
      <w:r>
        <w:rPr>
          <w:rFonts w:ascii="Arial" w:hAnsi="Arial"/>
          <w:sz w:val="22"/>
        </w:rPr>
        <w:t>[City, State ZIP Code]</w:t>
      </w:r>
    </w:p>
    <w:p>
      <w:pPr>
        <w:jc w:val="left"/>
      </w:pPr>
      <w:r>
        <w:rPr>
          <w:rFonts w:ascii="Arial" w:hAnsi="Arial"/>
          <w:sz w:val="22"/>
        </w:rPr>
        <w:t>[Your Phone Number]</w:t>
      </w:r>
    </w:p>
    <w:p>
      <w:pPr>
        <w:jc w:val="left"/>
      </w:pPr>
      <w:r>
        <w:rPr>
          <w:rFonts w:ascii="Arial" w:hAnsi="Arial"/>
          <w:sz w:val="22"/>
        </w:rPr>
        <w:t>[Your Email Address]</w:t>
      </w:r>
    </w:p>
    <w:p/>
    <w:p>
      <w:pPr>
        <w:jc w:val="left"/>
      </w:pPr>
      <w:r>
        <w:rPr>
          <w:rFonts w:ascii="Arial" w:hAnsi="Arial"/>
          <w:sz w:val="22"/>
        </w:rPr>
        <w:t>[Date]</w:t>
      </w:r>
    </w:p>
    <w:p/>
    <w:p>
      <w:pPr>
        <w:jc w:val="left"/>
      </w:pPr>
      <w:r>
        <w:rPr>
          <w:rFonts w:ascii="Arial" w:hAnsi="Arial"/>
          <w:sz w:val="22"/>
        </w:rPr>
        <w:t>[Hiring Manager Name]</w:t>
      </w:r>
    </w:p>
    <w:p>
      <w:pPr>
        <w:jc w:val="left"/>
      </w:pPr>
      <w:r>
        <w:rPr>
          <w:rFonts w:ascii="Arial" w:hAnsi="Arial"/>
          <w:sz w:val="22"/>
        </w:rPr>
        <w:t>[School Name]</w:t>
      </w:r>
    </w:p>
    <w:p>
      <w:pPr>
        <w:jc w:val="left"/>
      </w:pPr>
      <w:r>
        <w:rPr>
          <w:rFonts w:ascii="Arial" w:hAnsi="Arial"/>
          <w:sz w:val="22"/>
        </w:rPr>
        <w:t>[School Address]</w:t>
      </w:r>
    </w:p>
    <w:p>
      <w:pPr>
        <w:jc w:val="left"/>
      </w:pPr>
      <w:r>
        <w:rPr>
          <w:rFonts w:ascii="Arial" w:hAnsi="Arial"/>
          <w:sz w:val="22"/>
        </w:rPr>
        <w:t>[City, State ZIP Code]</w:t>
      </w:r>
    </w:p>
    <w:p/>
    <w:p>
      <w:pPr>
        <w:jc w:val="left"/>
      </w:pPr>
      <w:r>
        <w:rPr>
          <w:rFonts w:ascii="Arial" w:hAnsi="Arial"/>
          <w:sz w:val="22"/>
        </w:rPr>
        <w:t>Dear [Hiring Manager Name],</w:t>
      </w:r>
    </w:p>
    <w:p/>
    <w:p>
      <w:pPr>
        <w:jc w:val="left"/>
      </w:pPr>
      <w:r>
        <w:rPr>
          <w:rFonts w:ascii="Arial" w:hAnsi="Arial"/>
          <w:sz w:val="22"/>
        </w:rPr>
        <w:t>I am writing to apply for the Cover Supervisor position at [School Name]. With over [number] years of experience working as a Cover Supervisor across [number] schools, I bring proven expertise in maintaining educational continuity and fostering positive learning environments during teacher absences.</w:t>
      </w:r>
    </w:p>
    <w:p/>
    <w:p>
      <w:pPr>
        <w:jc w:val="left"/>
      </w:pPr>
      <w:r>
        <w:rPr>
          <w:rFonts w:ascii="Arial" w:hAnsi="Arial"/>
          <w:sz w:val="22"/>
        </w:rPr>
        <w:t>Throughout my career, I have successfully supervised classes ranging from [grade range] across diverse subjects including [list key subjects]. My experience spans both primary and secondary settings, giving me the versatility to adapt my approach based on student age, subject matter, and classroom dynamics. I have covered over [number] lessons, consistently receiving positive feedback from both teaching staff and school leadership for my professionalism and effectiveness.</w:t>
      </w:r>
    </w:p>
    <w:p/>
    <w:p>
      <w:pPr>
        <w:jc w:val="left"/>
      </w:pPr>
      <w:r>
        <w:rPr>
          <w:rFonts w:ascii="Arial" w:hAnsi="Arial"/>
          <w:sz w:val="22"/>
        </w:rPr>
        <w:t>My approach centers on three core principles: preparation, presence, and professionalism. I arrive early to review lesson plans thoroughly, establish authority and rapport from the first moment, and maintain detailed records of student progress and behavior. I excel at implementing established classroom routines while adapting to unexpected situations with calm confidence. My ability to build quick connections with students ensures that learning continues seamlessly regardless of the absent teacher.</w:t>
      </w:r>
    </w:p>
    <w:p/>
    <w:p>
      <w:pPr>
        <w:jc w:val="left"/>
      </w:pPr>
      <w:r>
        <w:rPr>
          <w:rFonts w:ascii="Arial" w:hAnsi="Arial"/>
          <w:sz w:val="22"/>
        </w:rPr>
        <w:t>At [Previous School Name], I was frequently requested by name by teachers who valued my reliability and my ability to maintain their classroom standards. I have particular strength in behavior management, having successfully de-escalated challenging situations and maintained focus even in typically difficult classes. My track record includes [specific achievement - e.g., "maintaining 95% on-task time across all supervised lessons" or "receiving zero behavior referrals over two academic years"].</w:t>
      </w:r>
    </w:p>
    <w:p/>
    <w:p>
      <w:pPr>
        <w:jc w:val="left"/>
      </w:pPr>
      <w:r>
        <w:rPr>
          <w:rFonts w:ascii="Arial" w:hAnsi="Arial"/>
          <w:sz w:val="22"/>
        </w:rPr>
        <w:t>[School Name]'s reputation for [specific quality - academic excellence, inclusive education, innovative teaching] resonates strongly with my professional values. I am particularly impressed by [specific program or initiative], and I would be honored to contribute to this environment. My extensive experience, coupled with my commitment to student welfare and educational standards, positions me to make an immediate positive impact on your school community.</w:t>
      </w:r>
    </w:p>
    <w:p/>
    <w:p>
      <w:pPr>
        <w:jc w:val="left"/>
      </w:pPr>
      <w:r>
        <w:rPr>
          <w:rFonts w:ascii="Arial" w:hAnsi="Arial"/>
          <w:sz w:val="22"/>
        </w:rPr>
        <w:t>I would appreciate the opportunity to discuss how my background and skills align with your needs. Thank you for considering my application.</w:t>
      </w:r>
    </w:p>
    <w:p/>
    <w:p>
      <w:pPr>
        <w:jc w:val="left"/>
      </w:pPr>
      <w:r>
        <w:rPr>
          <w:rFonts w:ascii="Arial" w:hAnsi="Arial"/>
          <w:sz w:val="22"/>
        </w:rPr>
        <w:t>Sincerely,</w:t>
      </w:r>
    </w:p>
    <w:p/>
    <w:p>
      <w:pPr>
        <w:jc w:val="left"/>
      </w:pPr>
      <w:r>
        <w:rPr>
          <w:rFonts w:ascii="Arial" w:hAnsi="Arial"/>
          <w:sz w:val="22"/>
        </w:rPr>
        <w:t>[Your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