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rFonts w:ascii="Arial" w:hAnsi="Arial"/>
          <w:b/>
          <w:sz w:val="22"/>
        </w:rPr>
        <w:t>[Your Name]</w:t>
      </w:r>
    </w:p>
    <w:p>
      <w:pPr>
        <w:jc w:val="left"/>
      </w:pPr>
      <w:r>
        <w:rPr>
          <w:rFonts w:ascii="Arial" w:hAnsi="Arial"/>
          <w:sz w:val="22"/>
        </w:rPr>
        <w:t>[Your Address]</w:t>
      </w:r>
    </w:p>
    <w:p>
      <w:pPr>
        <w:jc w:val="left"/>
      </w:pPr>
      <w:r>
        <w:rPr>
          <w:rFonts w:ascii="Arial" w:hAnsi="Arial"/>
          <w:sz w:val="22"/>
        </w:rPr>
        <w:t>[City, State ZIP Code]</w:t>
      </w:r>
    </w:p>
    <w:p>
      <w:pPr>
        <w:jc w:val="left"/>
      </w:pPr>
      <w:r>
        <w:rPr>
          <w:rFonts w:ascii="Arial" w:hAnsi="Arial"/>
          <w:sz w:val="22"/>
        </w:rPr>
        <w:t>[Your Phone Number]</w:t>
      </w:r>
    </w:p>
    <w:p>
      <w:pPr>
        <w:jc w:val="left"/>
      </w:pPr>
      <w:r>
        <w:rPr>
          <w:rFonts w:ascii="Arial" w:hAnsi="Arial"/>
          <w:sz w:val="22"/>
        </w:rPr>
        <w:t>[Your Email Address]</w:t>
      </w:r>
    </w:p>
    <w:p/>
    <w:p>
      <w:pPr>
        <w:jc w:val="left"/>
      </w:pPr>
      <w:r>
        <w:rPr>
          <w:rFonts w:ascii="Arial" w:hAnsi="Arial"/>
          <w:sz w:val="22"/>
        </w:rPr>
        <w:t>[Date]</w:t>
      </w:r>
    </w:p>
    <w:p/>
    <w:p>
      <w:pPr>
        <w:jc w:val="left"/>
      </w:pPr>
      <w:r>
        <w:rPr>
          <w:rFonts w:ascii="Arial" w:hAnsi="Arial"/>
          <w:sz w:val="22"/>
        </w:rPr>
        <w:t>[Hiring Manager Name]</w:t>
      </w:r>
    </w:p>
    <w:p>
      <w:pPr>
        <w:jc w:val="left"/>
      </w:pPr>
      <w:r>
        <w:rPr>
          <w:rFonts w:ascii="Arial" w:hAnsi="Arial"/>
          <w:sz w:val="22"/>
        </w:rPr>
        <w:t>[School Name]</w:t>
      </w:r>
    </w:p>
    <w:p>
      <w:pPr>
        <w:jc w:val="left"/>
      </w:pPr>
      <w:r>
        <w:rPr>
          <w:rFonts w:ascii="Arial" w:hAnsi="Arial"/>
          <w:sz w:val="22"/>
        </w:rPr>
        <w:t>[School Address]</w:t>
      </w:r>
    </w:p>
    <w:p>
      <w:pPr>
        <w:jc w:val="left"/>
      </w:pPr>
      <w:r>
        <w:rPr>
          <w:rFonts w:ascii="Arial" w:hAnsi="Arial"/>
          <w:sz w:val="22"/>
        </w:rPr>
        <w:t>[City, State ZIP Code]</w:t>
      </w:r>
    </w:p>
    <w:p/>
    <w:p>
      <w:pPr>
        <w:jc w:val="left"/>
      </w:pPr>
      <w:r>
        <w:rPr>
          <w:rFonts w:ascii="Arial" w:hAnsi="Arial"/>
          <w:sz w:val="22"/>
        </w:rPr>
        <w:t>Dear [Hiring Manager Name],</w:t>
      </w:r>
    </w:p>
    <w:p/>
    <w:p>
      <w:pPr>
        <w:jc w:val="left"/>
      </w:pPr>
      <w:r>
        <w:rPr>
          <w:rFonts w:ascii="Arial" w:hAnsi="Arial"/>
          <w:sz w:val="22"/>
        </w:rPr>
        <w:t>I am writing to express my strong interest in the Cover Supervisor position at [School Name]. With [number] years of experience as a Teaching Assistant and a genuine passion for supporting student learning, I am excited about the opportunity to contribute to your school community.</w:t>
      </w:r>
    </w:p>
    <w:p/>
    <w:p>
      <w:pPr>
        <w:jc w:val="left"/>
      </w:pPr>
      <w:r>
        <w:rPr>
          <w:rFonts w:ascii="Arial" w:hAnsi="Arial"/>
          <w:sz w:val="22"/>
        </w:rPr>
        <w:t>During my time as a Teaching Assistant at [Previous School Name], I developed strong classroom management skills while supporting teachers and students across [grade levels/subjects]. I regularly supervised small groups, implemented lesson plans in the teacher's absence, and maintained a positive learning environment. My experience has prepared me to step confidently into a Cover Supervisor role where I can ensure continuity of education when regular teachers are unavailable.</w:t>
      </w:r>
    </w:p>
    <w:p/>
    <w:p>
      <w:pPr>
        <w:jc w:val="left"/>
      </w:pPr>
      <w:r>
        <w:rPr>
          <w:rFonts w:ascii="Arial" w:hAnsi="Arial"/>
          <w:sz w:val="22"/>
        </w:rPr>
        <w:t>My key strengths include effective behavior management, clear communication with students of varying abilities, and the ability to adapt quickly to different classroom situations. I have successfully managed classes of up to [number] students, following detailed lesson plans while maintaining high standards of conduct and engagement. I understand the importance of building rapport quickly and establishing clear expectations from the moment I enter a classroom.</w:t>
      </w:r>
    </w:p>
    <w:p/>
    <w:p>
      <w:pPr>
        <w:jc w:val="left"/>
      </w:pPr>
      <w:r>
        <w:rPr>
          <w:rFonts w:ascii="Arial" w:hAnsi="Arial"/>
          <w:sz w:val="22"/>
        </w:rPr>
        <w:t>I am particularly drawn to [School Name] because of [specific reason - school values, reputation, approach to education]. Your commitment to [specific program or value] aligns perfectly with my own educational philosophy. I am confident that my proactive approach, reliability, and dedication to student success would make me a valuable addition to your team.</w:t>
      </w:r>
    </w:p>
    <w:p/>
    <w:p>
      <w:pPr>
        <w:jc w:val="left"/>
      </w:pPr>
      <w:r>
        <w:rPr>
          <w:rFonts w:ascii="Arial" w:hAnsi="Arial"/>
          <w:sz w:val="22"/>
        </w:rPr>
        <w:t>I hold [relevant qualifications - Level 2/3 Teaching Assistant qualification, safeguarding training, first aid certification], and I am fully committed to ongoing professional development. I would welcome the opportunity to discuss how my background and enthusiasm can support [School Name]'s mission of providing uninterrupted, quality education for all students.</w:t>
      </w:r>
    </w:p>
    <w:p/>
    <w:p>
      <w:pPr>
        <w:jc w:val="left"/>
      </w:pPr>
      <w:r>
        <w:rPr>
          <w:rFonts w:ascii="Arial" w:hAnsi="Arial"/>
          <w:sz w:val="22"/>
        </w:rPr>
        <w:t>Thank you for considering my application. I look forward to the opportunity to discuss this position further.</w:t>
      </w:r>
    </w:p>
    <w:p/>
    <w:p>
      <w:pPr>
        <w:jc w:val="left"/>
      </w:pPr>
      <w:r>
        <w:rPr>
          <w:rFonts w:ascii="Arial" w:hAnsi="Arial"/>
          <w:sz w:val="22"/>
        </w:rPr>
        <w:t>Sincerely,</w:t>
      </w:r>
    </w:p>
    <w:p/>
    <w:p>
      <w:pPr>
        <w:jc w:val="left"/>
      </w:pPr>
      <w:r>
        <w:rPr>
          <w:rFonts w:ascii="Arial" w:hAnsi="Arial"/>
          <w:sz w:val="22"/>
        </w:rPr>
        <w:t>[Your Name]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